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57" w:rsidRPr="00117DB6" w:rsidRDefault="00C52157" w:rsidP="00C52157">
      <w:pPr>
        <w:ind w:right="-98"/>
      </w:pPr>
      <w:r w:rsidRPr="00117DB6">
        <w:t>Week:</w:t>
      </w:r>
      <w:r>
        <w:t xml:space="preserve"> 15</w:t>
      </w:r>
    </w:p>
    <w:p w:rsidR="00C52157" w:rsidRPr="00117DB6" w:rsidRDefault="00C52157" w:rsidP="00C52157">
      <w:pPr>
        <w:ind w:right="-98"/>
      </w:pPr>
      <w:r w:rsidRPr="00117DB6">
        <w:t>Period:</w:t>
      </w:r>
      <w:r>
        <w:t xml:space="preserve"> 1</w:t>
      </w:r>
    </w:p>
    <w:p w:rsidR="00C52157" w:rsidRDefault="00C52157" w:rsidP="00C52157">
      <w:pPr>
        <w:ind w:right="-98"/>
      </w:pPr>
      <w:r w:rsidRPr="00117DB6">
        <w:t xml:space="preserve">Designed </w:t>
      </w:r>
      <w:r>
        <w:t>on: 14/12 – 19/12/2020</w:t>
      </w:r>
    </w:p>
    <w:p w:rsidR="00C52157" w:rsidRDefault="00C52157" w:rsidP="00C52157">
      <w:pPr>
        <w:ind w:right="-98"/>
      </w:pPr>
      <w:r>
        <w:t>Class: 7/3</w:t>
      </w:r>
    </w:p>
    <w:p w:rsidR="00C52157" w:rsidRPr="00117DB6" w:rsidRDefault="00C52157" w:rsidP="00C52157">
      <w:pPr>
        <w:ind w:right="-98"/>
      </w:pPr>
      <w:r>
        <w:t xml:space="preserve">Teacher’s name: Nguyen Tuan   </w:t>
      </w:r>
    </w:p>
    <w:p w:rsidR="00E66907" w:rsidRPr="00A02E82" w:rsidRDefault="00C52157" w:rsidP="00E66907">
      <w:pPr>
        <w:jc w:val="center"/>
        <w:rPr>
          <w:b/>
          <w:caps/>
        </w:rPr>
      </w:pPr>
      <w:r>
        <w:t xml:space="preserve">    </w:t>
      </w:r>
      <w:r w:rsidR="00E66907">
        <w:rPr>
          <w:b/>
          <w:caps/>
        </w:rPr>
        <w:t>U</w:t>
      </w:r>
      <w:r w:rsidR="00E66907">
        <w:rPr>
          <w:b/>
        </w:rPr>
        <w:t>nit 8</w:t>
      </w:r>
      <w:r w:rsidR="00E66907">
        <w:rPr>
          <w:b/>
          <w:caps/>
        </w:rPr>
        <w:t>: Places</w:t>
      </w:r>
    </w:p>
    <w:p w:rsidR="00E66907" w:rsidRPr="00A02E82" w:rsidRDefault="00E66907" w:rsidP="00E66907">
      <w:pPr>
        <w:jc w:val="center"/>
        <w:rPr>
          <w:b/>
          <w:caps/>
        </w:rPr>
      </w:pPr>
      <w:r w:rsidRPr="00A02E82">
        <w:rPr>
          <w:b/>
          <w:caps/>
        </w:rPr>
        <w:t>A/ Asking the way. (A1+A2)</w:t>
      </w:r>
    </w:p>
    <w:p w:rsidR="00E66907" w:rsidRPr="001D34BC" w:rsidRDefault="00E66907" w:rsidP="00E66907">
      <w:pPr>
        <w:rPr>
          <w:b/>
          <w:u w:val="single"/>
        </w:rPr>
      </w:pPr>
      <w:proofErr w:type="gramStart"/>
      <w:r w:rsidRPr="005D171B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E66907" w:rsidRPr="001D34BC" w:rsidRDefault="00E66907" w:rsidP="00E66907">
      <w:r w:rsidRPr="001D34BC">
        <w:tab/>
        <w:t>By the end of the lesson, the students will be able to ask and show the way.</w:t>
      </w:r>
    </w:p>
    <w:p w:rsidR="00E66907" w:rsidRPr="001D34BC" w:rsidRDefault="00E66907" w:rsidP="00E66907">
      <w:pPr>
        <w:rPr>
          <w:b/>
          <w:u w:val="single"/>
        </w:rPr>
      </w:pPr>
      <w:proofErr w:type="gramStart"/>
      <w:r w:rsidRPr="005D171B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E66907" w:rsidRPr="001D34BC" w:rsidRDefault="00E66907" w:rsidP="00E66907">
      <w:r w:rsidRPr="001D34BC">
        <w:tab/>
        <w:t>1, Vocabulary: on the right, on the left, go straight a heard, opposite....</w:t>
      </w:r>
    </w:p>
    <w:p w:rsidR="00E66907" w:rsidRPr="001D34BC" w:rsidRDefault="00E66907" w:rsidP="00E66907">
      <w:r w:rsidRPr="001D34BC">
        <w:tab/>
        <w:t xml:space="preserve">2, Structures: </w:t>
      </w:r>
      <w:r>
        <w:t xml:space="preserve"> </w:t>
      </w:r>
      <w:r w:rsidRPr="001D34BC">
        <w:t>Could you tell me how to get there?</w:t>
      </w:r>
    </w:p>
    <w:p w:rsidR="00E66907" w:rsidRPr="001D34BC" w:rsidRDefault="00E66907" w:rsidP="00E66907">
      <w:r w:rsidRPr="001D34BC">
        <w:t xml:space="preserve">                                </w:t>
      </w:r>
      <w:r>
        <w:tab/>
      </w:r>
      <w:r w:rsidRPr="001D34BC">
        <w:t>Could you show me the way to the supermarket, please?</w:t>
      </w:r>
    </w:p>
    <w:p w:rsidR="00E66907" w:rsidRPr="001D34BC" w:rsidRDefault="00E66907" w:rsidP="00E66907">
      <w:pPr>
        <w:rPr>
          <w:b/>
        </w:rPr>
      </w:pPr>
      <w:r w:rsidRPr="001D34BC">
        <w:rPr>
          <w:b/>
        </w:rPr>
        <w:t xml:space="preserve">III/ </w:t>
      </w:r>
      <w:r w:rsidRPr="005D171B">
        <w:rPr>
          <w:b/>
          <w:u w:val="single"/>
        </w:rPr>
        <w:t>Teaching aids.</w:t>
      </w:r>
    </w:p>
    <w:p w:rsidR="00E66907" w:rsidRPr="001D34BC" w:rsidRDefault="00E66907" w:rsidP="00E66907">
      <w:pPr>
        <w:numPr>
          <w:ilvl w:val="0"/>
          <w:numId w:val="16"/>
        </w:numPr>
      </w:pPr>
      <w:r w:rsidRPr="001D34BC">
        <w:t>Make a plan.</w:t>
      </w:r>
    </w:p>
    <w:p w:rsidR="00E66907" w:rsidRPr="001D34BC" w:rsidRDefault="00E66907" w:rsidP="00E66907">
      <w:pPr>
        <w:numPr>
          <w:ilvl w:val="0"/>
          <w:numId w:val="16"/>
        </w:numPr>
      </w:pPr>
      <w:r w:rsidRPr="001D34BC">
        <w:t xml:space="preserve">Prepare a book, a tape and a </w:t>
      </w:r>
      <w:proofErr w:type="spellStart"/>
      <w:r w:rsidRPr="001D34BC">
        <w:t>casette</w:t>
      </w:r>
      <w:proofErr w:type="spellEnd"/>
      <w:r w:rsidRPr="001D34BC">
        <w:t>- player.</w:t>
      </w:r>
    </w:p>
    <w:p w:rsidR="00E66907" w:rsidRPr="00914D1F" w:rsidRDefault="00E66907" w:rsidP="00E66907">
      <w:pPr>
        <w:rPr>
          <w:b/>
          <w:u w:val="single"/>
        </w:rPr>
      </w:pPr>
      <w:proofErr w:type="gramStart"/>
      <w:r w:rsidRPr="005D171B">
        <w:rPr>
          <w:b/>
        </w:rPr>
        <w:t xml:space="preserve">IV/ </w:t>
      </w:r>
      <w:r w:rsidRPr="001D34BC">
        <w:rPr>
          <w:b/>
          <w:u w:val="single"/>
        </w:rPr>
        <w:t>Teaching procedures.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11"/>
        <w:gridCol w:w="3969"/>
      </w:tblGrid>
      <w:tr w:rsidR="00E66907" w:rsidRPr="001D34BC" w:rsidTr="00536650">
        <w:tc>
          <w:tcPr>
            <w:tcW w:w="2093" w:type="dxa"/>
          </w:tcPr>
          <w:p w:rsidR="00E66907" w:rsidRPr="001D34BC" w:rsidRDefault="00E66907" w:rsidP="00536650">
            <w:pPr>
              <w:jc w:val="center"/>
            </w:pPr>
            <w:r w:rsidRPr="001D34BC">
              <w:t>Stages</w:t>
            </w:r>
          </w:p>
        </w:tc>
        <w:tc>
          <w:tcPr>
            <w:tcW w:w="4111" w:type="dxa"/>
          </w:tcPr>
          <w:p w:rsidR="00E66907" w:rsidRPr="001D34BC" w:rsidRDefault="00E66907" w:rsidP="00536650">
            <w:pPr>
              <w:jc w:val="center"/>
            </w:pPr>
            <w:r w:rsidRPr="001D34BC">
              <w:t>Teacher’s activities</w:t>
            </w:r>
          </w:p>
        </w:tc>
        <w:tc>
          <w:tcPr>
            <w:tcW w:w="3969" w:type="dxa"/>
          </w:tcPr>
          <w:p w:rsidR="00E66907" w:rsidRPr="001D34BC" w:rsidRDefault="00E66907" w:rsidP="00536650">
            <w:pPr>
              <w:jc w:val="center"/>
            </w:pPr>
            <w:r w:rsidRPr="001D34BC">
              <w:t>Students’ activities</w:t>
            </w:r>
          </w:p>
        </w:tc>
      </w:tr>
      <w:tr w:rsidR="00E66907" w:rsidRPr="001D34BC" w:rsidTr="00536650">
        <w:trPr>
          <w:trHeight w:val="840"/>
        </w:trPr>
        <w:tc>
          <w:tcPr>
            <w:tcW w:w="2093" w:type="dxa"/>
          </w:tcPr>
          <w:p w:rsidR="00E66907" w:rsidRPr="001D34BC" w:rsidRDefault="00E66907" w:rsidP="00536650">
            <w:r w:rsidRPr="001D34BC">
              <w:t>1, Warm up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r w:rsidRPr="001D34BC">
              <w:t>2, Presentation.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proofErr w:type="gramStart"/>
            <w:r w:rsidRPr="001D34BC">
              <w:t>3,</w:t>
            </w:r>
            <w:proofErr w:type="gramEnd"/>
            <w:r w:rsidRPr="001D34BC">
              <w:t xml:space="preserve"> Practice.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r w:rsidRPr="001D34BC">
              <w:t>4, Production.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r w:rsidRPr="001D34BC">
              <w:t>5, Homework.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E66907" w:rsidRPr="001D34BC" w:rsidRDefault="00E66907" w:rsidP="00536650">
            <w:pPr>
              <w:pStyle w:val="BodyText"/>
            </w:pPr>
            <w:r w:rsidRPr="001D34BC">
              <w:lastRenderedPageBreak/>
              <w:t>@</w:t>
            </w:r>
            <w:r>
              <w:t xml:space="preserve"> </w:t>
            </w:r>
            <w:r w:rsidRPr="001D34BC">
              <w:t>Call on one student to go to the board and talk about one’s job that you have just learnt in unit seven.</w:t>
            </w:r>
          </w:p>
          <w:p w:rsidR="00E66907" w:rsidRPr="001D34BC" w:rsidRDefault="00E66907" w:rsidP="00536650">
            <w:pPr>
              <w:jc w:val="both"/>
            </w:pPr>
            <w:r w:rsidRPr="001D34BC">
              <w:t>Ask students to look at the pictures in the book and name them.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Listen and give the correct names: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a. National Bank of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Vietnam</w:t>
                </w:r>
              </w:smartTag>
            </w:smartTag>
            <w:r w:rsidRPr="001D34BC">
              <w:t>.</w:t>
            </w:r>
          </w:p>
          <w:p w:rsidR="00E66907" w:rsidRPr="001D34BC" w:rsidRDefault="00E66907" w:rsidP="00E66907">
            <w:pPr>
              <w:numPr>
                <w:ilvl w:val="0"/>
                <w:numId w:val="40"/>
              </w:numPr>
              <w:jc w:val="both"/>
            </w:pPr>
            <w:smartTag w:uri="urn:schemas-microsoft-com:office:smarttags" w:element="place">
              <w:smartTag w:uri="urn:schemas-microsoft-com:office:smarttags" w:element="PlaceName">
                <w:r w:rsidRPr="001D34BC">
                  <w:t>Saint Paul</w:t>
                </w:r>
              </w:smartTag>
              <w:r w:rsidRPr="001D34BC">
                <w:t xml:space="preserve"> </w:t>
              </w:r>
              <w:smartTag w:uri="urn:schemas-microsoft-com:office:smarttags" w:element="PlaceType">
                <w:r w:rsidRPr="001D34BC">
                  <w:t>Hospital</w:t>
                </w:r>
              </w:smartTag>
            </w:smartTag>
            <w:r w:rsidRPr="001D34BC">
              <w:t>.</w:t>
            </w:r>
          </w:p>
          <w:p w:rsidR="00E66907" w:rsidRPr="001D34BC" w:rsidRDefault="00E66907" w:rsidP="00E66907">
            <w:pPr>
              <w:numPr>
                <w:ilvl w:val="0"/>
                <w:numId w:val="40"/>
              </w:numPr>
              <w:jc w:val="both"/>
            </w:pPr>
            <w:r w:rsidRPr="001D34BC">
              <w:t>Hotel.</w:t>
            </w:r>
          </w:p>
          <w:p w:rsidR="00E66907" w:rsidRPr="001D34BC" w:rsidRDefault="00E66907" w:rsidP="00E66907">
            <w:pPr>
              <w:numPr>
                <w:ilvl w:val="0"/>
                <w:numId w:val="40"/>
              </w:numPr>
              <w:jc w:val="both"/>
            </w:pPr>
            <w:r w:rsidRPr="001D34BC">
              <w:t>The Central Post office.</w:t>
            </w:r>
          </w:p>
          <w:p w:rsidR="00E66907" w:rsidRPr="001D34BC" w:rsidRDefault="00E66907" w:rsidP="00E66907">
            <w:pPr>
              <w:numPr>
                <w:ilvl w:val="0"/>
                <w:numId w:val="40"/>
              </w:numPr>
              <w:jc w:val="both"/>
            </w:pPr>
            <w:r w:rsidRPr="001D34BC">
              <w:t>Hanoi Railway station.</w:t>
            </w:r>
          </w:p>
          <w:p w:rsidR="00E66907" w:rsidRPr="001D34BC" w:rsidRDefault="00E66907" w:rsidP="00E66907">
            <w:pPr>
              <w:numPr>
                <w:ilvl w:val="0"/>
                <w:numId w:val="40"/>
              </w:numPr>
              <w:jc w:val="both"/>
            </w:pPr>
            <w:r w:rsidRPr="001D34BC">
              <w:t xml:space="preserve">Dong </w:t>
            </w:r>
            <w:proofErr w:type="spellStart"/>
            <w:r w:rsidRPr="001D34BC">
              <w:t>Xuan</w:t>
            </w:r>
            <w:proofErr w:type="spellEnd"/>
            <w:r w:rsidRPr="001D34BC">
              <w:t xml:space="preserve"> Market.</w:t>
            </w:r>
          </w:p>
          <w:p w:rsidR="00E66907" w:rsidRPr="001D34BC" w:rsidRDefault="00E66907" w:rsidP="00536650">
            <w:pPr>
              <w:jc w:val="both"/>
            </w:pPr>
            <w:r w:rsidRPr="001D34BC">
              <w:t>Guide the students to read.</w:t>
            </w:r>
          </w:p>
          <w:p w:rsidR="00E66907" w:rsidRPr="001D34BC" w:rsidRDefault="00E66907" w:rsidP="00536650">
            <w:pPr>
              <w:jc w:val="both"/>
            </w:pPr>
            <w:r w:rsidRPr="001D34BC">
              <w:t>Ask students: Are there any similar places in our town? Name these places.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Help them to name some places that are in the town.</w:t>
            </w:r>
          </w:p>
          <w:p w:rsidR="00E66907" w:rsidRDefault="00E66907" w:rsidP="00E66907">
            <w:pPr>
              <w:numPr>
                <w:ilvl w:val="0"/>
                <w:numId w:val="18"/>
              </w:numPr>
              <w:jc w:val="both"/>
            </w:pPr>
            <w:r w:rsidRPr="001D34BC">
              <w:t>Now you look at the picture that is in the pages 80 and answer the questions: Who are they?</w:t>
            </w:r>
          </w:p>
          <w:p w:rsidR="00E66907" w:rsidRPr="00EF3D0B" w:rsidRDefault="00E66907" w:rsidP="00536650">
            <w:pPr>
              <w:jc w:val="both"/>
            </w:pPr>
            <w:r w:rsidRPr="00EF3D0B">
              <w:t xml:space="preserve">They are </w:t>
            </w:r>
            <w:proofErr w:type="spellStart"/>
            <w:r w:rsidRPr="00EF3D0B">
              <w:t>Nga</w:t>
            </w:r>
            <w:proofErr w:type="spellEnd"/>
            <w:r w:rsidRPr="00EF3D0B">
              <w:t xml:space="preserve"> and </w:t>
            </w:r>
            <w:r w:rsidRPr="00EF3D0B">
              <w:rPr>
                <w:u w:val="single"/>
              </w:rPr>
              <w:t>a tourist</w:t>
            </w:r>
            <w:r>
              <w:rPr>
                <w:u w:val="single"/>
              </w:rPr>
              <w:t>.</w:t>
            </w:r>
          </w:p>
          <w:p w:rsidR="00E66907" w:rsidRDefault="00E66907" w:rsidP="00536650">
            <w:pPr>
              <w:pStyle w:val="BodyText"/>
            </w:pPr>
            <w:r w:rsidRPr="001D34BC">
              <w:t>Where are they?</w:t>
            </w:r>
          </w:p>
          <w:p w:rsidR="00E66907" w:rsidRPr="001D34BC" w:rsidRDefault="00E66907" w:rsidP="00536650">
            <w:pPr>
              <w:pStyle w:val="BodyText"/>
            </w:pPr>
            <w:r w:rsidRPr="001D34BC">
              <w:t>They are on the street.</w:t>
            </w:r>
          </w:p>
          <w:p w:rsidR="00E66907" w:rsidRPr="001D34BC" w:rsidRDefault="00E66907" w:rsidP="00536650">
            <w:pPr>
              <w:jc w:val="both"/>
            </w:pPr>
            <w:r w:rsidRPr="001D34BC">
              <w:t>What does the tourist want? Do you know?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You’ll hear a conversation between </w:t>
            </w:r>
            <w:proofErr w:type="spellStart"/>
            <w:r w:rsidRPr="001D34BC">
              <w:t>Nga</w:t>
            </w:r>
            <w:proofErr w:type="spellEnd"/>
            <w:r w:rsidRPr="001D34BC">
              <w:t xml:space="preserve"> and a tourist. You listen and answer that question.</w:t>
            </w:r>
          </w:p>
          <w:p w:rsidR="00E66907" w:rsidRPr="001D34BC" w:rsidRDefault="00E66907" w:rsidP="00536650">
            <w:pPr>
              <w:jc w:val="both"/>
            </w:pPr>
            <w:r w:rsidRPr="001D34BC">
              <w:t>Play the tape, ask students to repeat the dialogue.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Have </w:t>
            </w:r>
            <w:proofErr w:type="gramStart"/>
            <w:r w:rsidRPr="001D34BC">
              <w:t>students</w:t>
            </w:r>
            <w:proofErr w:type="gramEnd"/>
            <w:r w:rsidRPr="001D34BC">
              <w:t xml:space="preserve"> role- play the dialogue.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Listen and help the students to read correctly.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Ask students to practice in front of the </w:t>
            </w:r>
            <w:r w:rsidRPr="001D34BC">
              <w:lastRenderedPageBreak/>
              <w:t>class.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Tel</w:t>
            </w:r>
            <w:r>
              <w:t>l students to ask over question.</w:t>
            </w:r>
          </w:p>
          <w:p w:rsidR="00E66907" w:rsidRPr="001D34BC" w:rsidRDefault="00E66907" w:rsidP="00536650">
            <w:pPr>
              <w:jc w:val="both"/>
            </w:pPr>
            <w:r w:rsidRPr="001D34BC">
              <w:t>What does the tourist want?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He wants to go to the </w:t>
            </w:r>
            <w:r w:rsidRPr="001D34BC">
              <w:rPr>
                <w:u w:val="single"/>
              </w:rPr>
              <w:t>souvenir</w:t>
            </w:r>
            <w:r w:rsidRPr="001D34BC">
              <w:t xml:space="preserve"> shop.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He wants to go to the supermarket.</w:t>
            </w:r>
          </w:p>
          <w:p w:rsidR="00E66907" w:rsidRPr="001D34BC" w:rsidRDefault="00E66907" w:rsidP="00E66907">
            <w:pPr>
              <w:numPr>
                <w:ilvl w:val="0"/>
                <w:numId w:val="18"/>
              </w:numPr>
              <w:jc w:val="both"/>
            </w:pPr>
            <w:r w:rsidRPr="001D34BC">
              <w:t>He used these sentences to ask the way: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Could you tell me how to get to the souvenir? 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Could you tell me the way to the supermarket, please?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Ask students to</w:t>
            </w:r>
            <w:r>
              <w:t xml:space="preserve"> role- play </w:t>
            </w:r>
            <w:proofErr w:type="spellStart"/>
            <w:r>
              <w:t>Nga</w:t>
            </w:r>
            <w:proofErr w:type="spellEnd"/>
            <w:r>
              <w:t xml:space="preserve"> and foreigner. (Have </w:t>
            </w:r>
            <w:r w:rsidRPr="001D34BC">
              <w:t>students use the structures that are in the dialogue)</w:t>
            </w:r>
          </w:p>
          <w:p w:rsidR="00E66907" w:rsidRPr="001D34BC" w:rsidRDefault="00E66907" w:rsidP="00536650">
            <w:pPr>
              <w:jc w:val="both"/>
            </w:pPr>
            <w:r w:rsidRPr="001D34BC">
              <w:t>Listen and correct their mistakes.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Then ask them to replace the words</w:t>
            </w:r>
            <w:r>
              <w:t xml:space="preserve"> </w:t>
            </w:r>
            <w:r w:rsidRPr="001D34BC">
              <w:t xml:space="preserve"> (the souvenir, the supermarket)</w:t>
            </w:r>
            <w:r>
              <w:t xml:space="preserve">  by other places (</w:t>
            </w:r>
            <w:r w:rsidRPr="001D34BC">
              <w:t>use</w:t>
            </w:r>
            <w:r>
              <w:t xml:space="preserve"> </w:t>
            </w:r>
            <w:r w:rsidRPr="001D34BC">
              <w:t>the places that are in the part A1)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Draw some street maps on the board and ask students to make the dialogue about asking the way.</w:t>
            </w:r>
          </w:p>
          <w:p w:rsidR="00E66907" w:rsidRPr="001D34BC" w:rsidRDefault="00E66907" w:rsidP="00536650">
            <w:pPr>
              <w:jc w:val="both"/>
            </w:pPr>
            <w:r w:rsidRPr="001D34BC">
              <w:t>Guide students to ask and answer.</w:t>
            </w:r>
          </w:p>
          <w:p w:rsidR="00E66907" w:rsidRPr="001D34BC" w:rsidRDefault="00E66907" w:rsidP="00536650">
            <w:pPr>
              <w:jc w:val="both"/>
            </w:pPr>
            <w:r w:rsidRPr="001D34BC">
              <w:t>Listen and correct.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Learn by heart.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Make again the </w:t>
            </w:r>
            <w:proofErr w:type="gramStart"/>
            <w:r w:rsidRPr="001D34BC">
              <w:t>dialogue .</w:t>
            </w:r>
            <w:proofErr w:type="gramEnd"/>
          </w:p>
          <w:p w:rsidR="00E66907" w:rsidRPr="001D34BC" w:rsidRDefault="00E66907" w:rsidP="00536650">
            <w:pPr>
              <w:jc w:val="both"/>
            </w:pPr>
            <w:r>
              <w:t>Do exercises 1,2 (pages</w:t>
            </w:r>
            <w:r w:rsidRPr="001D34BC">
              <w:t>-</w:t>
            </w:r>
            <w:proofErr w:type="spellStart"/>
            <w:r w:rsidRPr="001D34BC">
              <w:t>sbt</w:t>
            </w:r>
            <w:proofErr w:type="spellEnd"/>
            <w:r w:rsidRPr="001D34BC">
              <w:t>)</w:t>
            </w:r>
          </w:p>
        </w:tc>
        <w:tc>
          <w:tcPr>
            <w:tcW w:w="3969" w:type="dxa"/>
          </w:tcPr>
          <w:p w:rsidR="00E66907" w:rsidRPr="001D34BC" w:rsidRDefault="00E66907" w:rsidP="00536650">
            <w:r w:rsidRPr="001D34BC">
              <w:lastRenderedPageBreak/>
              <w:t>A student goes to the board and talk about one’s job.</w:t>
            </w:r>
          </w:p>
          <w:p w:rsidR="00E66907" w:rsidRPr="001D34BC" w:rsidRDefault="00E66907" w:rsidP="00536650"/>
          <w:p w:rsidR="00E66907" w:rsidRPr="001D34BC" w:rsidRDefault="00E66907" w:rsidP="00536650">
            <w:r w:rsidRPr="001D34BC">
              <w:t>Look at the pictures and name them.</w:t>
            </w:r>
          </w:p>
          <w:p w:rsidR="00E66907" w:rsidRPr="001D34BC" w:rsidRDefault="00E66907" w:rsidP="00536650"/>
          <w:p w:rsidR="00E66907" w:rsidRPr="001D34BC" w:rsidRDefault="00E66907" w:rsidP="00536650">
            <w:r w:rsidRPr="001D34BC">
              <w:t>Read again these places.</w:t>
            </w:r>
          </w:p>
          <w:p w:rsidR="00E66907" w:rsidRPr="001D34BC" w:rsidRDefault="00E66907" w:rsidP="00536650"/>
          <w:p w:rsidR="00E66907" w:rsidRDefault="00E66907" w:rsidP="00536650"/>
          <w:p w:rsidR="00E66907" w:rsidRDefault="00E66907" w:rsidP="00536650"/>
          <w:p w:rsidR="00E66907" w:rsidRDefault="00E66907" w:rsidP="00536650"/>
          <w:p w:rsidR="00E66907" w:rsidRDefault="00E66907" w:rsidP="00536650"/>
          <w:p w:rsidR="00E66907" w:rsidRPr="001D34BC" w:rsidRDefault="00E66907" w:rsidP="00536650"/>
          <w:p w:rsidR="00E66907" w:rsidRPr="001D34BC" w:rsidRDefault="00E66907" w:rsidP="00536650">
            <w:pPr>
              <w:pStyle w:val="BodyText"/>
            </w:pPr>
            <w:r w:rsidRPr="001D34BC">
              <w:t>Then write them on the books.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Tell some places where you live.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Look at the picture that is in the pages 80 and answer the questions.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Read and write the new words.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proofErr w:type="gramStart"/>
            <w:r w:rsidRPr="001D34BC">
              <w:t>Listen</w:t>
            </w:r>
            <w:proofErr w:type="gramEnd"/>
            <w:r w:rsidRPr="001D34BC">
              <w:t xml:space="preserve"> the conversation between </w:t>
            </w:r>
            <w:proofErr w:type="spellStart"/>
            <w:r w:rsidRPr="001D34BC">
              <w:t>Nga</w:t>
            </w:r>
            <w:proofErr w:type="spellEnd"/>
            <w:r w:rsidRPr="001D34BC">
              <w:t xml:space="preserve"> and a tourist.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Repeat the tape.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Practice in front of the class.</w:t>
            </w: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lastRenderedPageBreak/>
              <w:t>Ask this question.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Practice these sentences.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Practice in front of the class.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Use the places that are in the part one to practice:</w:t>
            </w:r>
          </w:p>
          <w:p w:rsidR="00E66907" w:rsidRPr="001D34BC" w:rsidRDefault="00E66907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Could you tell me the way to National Bank of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Vietnam</w:t>
                </w:r>
              </w:smartTag>
            </w:smartTag>
            <w:r w:rsidRPr="001D34BC">
              <w:t>?</w:t>
            </w:r>
          </w:p>
          <w:p w:rsidR="00E66907" w:rsidRPr="001D34BC" w:rsidRDefault="00E66907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Go straight ahead. Take the first street on the right. National Bank of </w:t>
            </w:r>
            <w:smartTag w:uri="urn:schemas-microsoft-com:office:smarttags" w:element="place">
              <w:smartTag w:uri="urn:schemas-microsoft-com:office:smarttags" w:element="country-region">
                <w:r w:rsidRPr="001D34BC">
                  <w:t>Vietnam</w:t>
                </w:r>
              </w:smartTag>
            </w:smartTag>
            <w:r w:rsidRPr="001D34BC">
              <w:t xml:space="preserve"> is in front of you.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r w:rsidRPr="001D34BC">
              <w:t>Listen and rewrite the homework.</w:t>
            </w:r>
          </w:p>
        </w:tc>
      </w:tr>
    </w:tbl>
    <w:p w:rsidR="00E66907" w:rsidRDefault="00E66907" w:rsidP="00E66907"/>
    <w:p w:rsidR="00E66907" w:rsidRPr="00DE2B40" w:rsidRDefault="00E66907" w:rsidP="00D832A0">
      <w:pPr>
        <w:rPr>
          <w:b/>
          <w:caps/>
        </w:rPr>
      </w:pPr>
      <w:r w:rsidRPr="00DE2B40">
        <w:rPr>
          <w:b/>
          <w:caps/>
        </w:rPr>
        <w:t>A/ Asking the way.</w:t>
      </w:r>
      <w:r>
        <w:rPr>
          <w:b/>
          <w:caps/>
        </w:rPr>
        <w:t xml:space="preserve"> (A3</w:t>
      </w:r>
      <w:r w:rsidRPr="00DE2B40">
        <w:rPr>
          <w:b/>
          <w:caps/>
        </w:rPr>
        <w:t>)</w:t>
      </w:r>
    </w:p>
    <w:p w:rsidR="00E66907" w:rsidRPr="00DE2B40" w:rsidRDefault="00E66907" w:rsidP="00E66907">
      <w:pPr>
        <w:rPr>
          <w:b/>
          <w:u w:val="single"/>
        </w:rPr>
      </w:pPr>
      <w:proofErr w:type="gramStart"/>
      <w:r w:rsidRPr="001D34BC">
        <w:rPr>
          <w:b/>
        </w:rPr>
        <w:t xml:space="preserve">I/ </w:t>
      </w:r>
      <w:r w:rsidRPr="00DE2B40">
        <w:rPr>
          <w:b/>
          <w:u w:val="single"/>
        </w:rPr>
        <w:t>Objectives.</w:t>
      </w:r>
      <w:proofErr w:type="gramEnd"/>
    </w:p>
    <w:p w:rsidR="00E66907" w:rsidRPr="001D34BC" w:rsidRDefault="00E66907" w:rsidP="00E66907">
      <w:pPr>
        <w:pStyle w:val="BodyText"/>
      </w:pPr>
      <w:r w:rsidRPr="001D34BC">
        <w:t>By the end of the lesson, the students will be able to ask for and give directions to some places.</w:t>
      </w:r>
    </w:p>
    <w:p w:rsidR="00E66907" w:rsidRPr="001D34BC" w:rsidRDefault="00E66907" w:rsidP="00E66907">
      <w:pPr>
        <w:jc w:val="both"/>
        <w:rPr>
          <w:b/>
          <w:u w:val="single"/>
        </w:rPr>
      </w:pPr>
      <w:proofErr w:type="gramStart"/>
      <w:r w:rsidRPr="00DE2B40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E66907" w:rsidRPr="001D34BC" w:rsidRDefault="00E66907" w:rsidP="00E66907">
      <w:pPr>
        <w:jc w:val="both"/>
      </w:pPr>
      <w:r w:rsidRPr="001D34BC">
        <w:tab/>
        <w:t>1, Vocabulary: Review some places.</w:t>
      </w:r>
    </w:p>
    <w:p w:rsidR="00E66907" w:rsidRPr="001D34BC" w:rsidRDefault="00E66907" w:rsidP="00E66907">
      <w:pPr>
        <w:jc w:val="both"/>
      </w:pPr>
      <w:r w:rsidRPr="001D34BC">
        <w:tab/>
        <w:t>2, Structures: Ask the way and give directions.</w:t>
      </w:r>
    </w:p>
    <w:p w:rsidR="00E66907" w:rsidRPr="001D34BC" w:rsidRDefault="00E66907" w:rsidP="00E66907">
      <w:pPr>
        <w:jc w:val="both"/>
        <w:rPr>
          <w:b/>
          <w:u w:val="single"/>
        </w:rPr>
      </w:pPr>
      <w:r w:rsidRPr="00DE2B40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E66907" w:rsidRPr="001D34BC" w:rsidRDefault="00E66907" w:rsidP="00E66907">
      <w:pPr>
        <w:numPr>
          <w:ilvl w:val="0"/>
          <w:numId w:val="16"/>
        </w:numPr>
        <w:jc w:val="both"/>
      </w:pPr>
      <w:r w:rsidRPr="001D34BC">
        <w:t>Make a plan.</w:t>
      </w:r>
    </w:p>
    <w:p w:rsidR="00E66907" w:rsidRPr="001D34BC" w:rsidRDefault="00E66907" w:rsidP="00E66907">
      <w:pPr>
        <w:numPr>
          <w:ilvl w:val="0"/>
          <w:numId w:val="16"/>
        </w:numPr>
        <w:jc w:val="both"/>
      </w:pPr>
      <w:r w:rsidRPr="001D34BC">
        <w:t>Prepare a book, a tape and a cassette player, a street map that is in the book.</w:t>
      </w:r>
    </w:p>
    <w:p w:rsidR="00E66907" w:rsidRPr="007861E3" w:rsidRDefault="00E66907" w:rsidP="00E66907">
      <w:pPr>
        <w:jc w:val="both"/>
        <w:rPr>
          <w:u w:val="single"/>
        </w:rPr>
      </w:pPr>
      <w:proofErr w:type="gramStart"/>
      <w:r w:rsidRPr="007861E3">
        <w:rPr>
          <w:b/>
        </w:rPr>
        <w:t>IV/</w:t>
      </w:r>
      <w:r w:rsidRPr="00DE2B40">
        <w:t xml:space="preserve"> </w:t>
      </w:r>
      <w:r w:rsidRPr="00DE2B40">
        <w:rPr>
          <w:b/>
          <w:u w:val="single"/>
        </w:rPr>
        <w:t>Teaching procedures.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4111"/>
      </w:tblGrid>
      <w:tr w:rsidR="00E66907" w:rsidRPr="001D34BC" w:rsidTr="00536650">
        <w:tc>
          <w:tcPr>
            <w:tcW w:w="1951" w:type="dxa"/>
          </w:tcPr>
          <w:p w:rsidR="00E66907" w:rsidRPr="001D34BC" w:rsidRDefault="00E66907" w:rsidP="00536650">
            <w:pPr>
              <w:jc w:val="center"/>
            </w:pPr>
            <w:r w:rsidRPr="001D34BC">
              <w:t>Stages</w:t>
            </w:r>
          </w:p>
        </w:tc>
        <w:tc>
          <w:tcPr>
            <w:tcW w:w="4111" w:type="dxa"/>
          </w:tcPr>
          <w:p w:rsidR="00E66907" w:rsidRPr="001D34BC" w:rsidRDefault="00E66907" w:rsidP="00536650">
            <w:pPr>
              <w:jc w:val="center"/>
            </w:pPr>
            <w:r w:rsidRPr="001D34BC">
              <w:t>Teacher’s activities</w:t>
            </w:r>
          </w:p>
        </w:tc>
        <w:tc>
          <w:tcPr>
            <w:tcW w:w="4111" w:type="dxa"/>
          </w:tcPr>
          <w:p w:rsidR="00E66907" w:rsidRPr="001D34BC" w:rsidRDefault="00E66907" w:rsidP="00536650">
            <w:pPr>
              <w:jc w:val="center"/>
            </w:pPr>
            <w:r w:rsidRPr="001D34BC">
              <w:t>Students’ activities</w:t>
            </w:r>
          </w:p>
        </w:tc>
      </w:tr>
      <w:tr w:rsidR="00E66907" w:rsidRPr="001D34BC" w:rsidTr="00536650">
        <w:tc>
          <w:tcPr>
            <w:tcW w:w="1951" w:type="dxa"/>
          </w:tcPr>
          <w:p w:rsidR="00E66907" w:rsidRPr="001D34BC" w:rsidRDefault="00E66907" w:rsidP="00536650">
            <w:pPr>
              <w:jc w:val="both"/>
            </w:pPr>
            <w:r w:rsidRPr="001D34BC">
              <w:t>1, Warm up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2, Presentation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proofErr w:type="gramStart"/>
            <w:r w:rsidRPr="001D34BC">
              <w:t>3,</w:t>
            </w:r>
            <w:proofErr w:type="gramEnd"/>
            <w:r w:rsidRPr="001D34BC">
              <w:t xml:space="preserve"> Practice.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4, Production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5, Homework.</w:t>
            </w:r>
          </w:p>
        </w:tc>
        <w:tc>
          <w:tcPr>
            <w:tcW w:w="4111" w:type="dxa"/>
          </w:tcPr>
          <w:p w:rsidR="00E66907" w:rsidRPr="001D34BC" w:rsidRDefault="00E66907" w:rsidP="00536650">
            <w:pPr>
              <w:jc w:val="both"/>
            </w:pPr>
            <w:r w:rsidRPr="001D34BC">
              <w:lastRenderedPageBreak/>
              <w:t>@ Call on two students to go to the board and they ask and give directions to some places.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Ask for students: Name some places that you live near them.</w:t>
            </w:r>
          </w:p>
          <w:p w:rsidR="00E66907" w:rsidRPr="001D34BC" w:rsidRDefault="00E66907" w:rsidP="00536650">
            <w:pPr>
              <w:jc w:val="both"/>
            </w:pPr>
            <w:r w:rsidRPr="001D34BC">
              <w:t>Now I have a map where I live, and you read places that you can.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@ </w:t>
            </w:r>
            <w:proofErr w:type="gramStart"/>
            <w:r w:rsidRPr="001D34BC">
              <w:t>Put  the</w:t>
            </w:r>
            <w:proofErr w:type="gramEnd"/>
            <w:r w:rsidRPr="001D34BC">
              <w:t xml:space="preserve"> map on the board and ask students to read.</w:t>
            </w:r>
          </w:p>
          <w:p w:rsidR="00E66907" w:rsidRPr="001D34BC" w:rsidRDefault="00E66907" w:rsidP="00536650">
            <w:pPr>
              <w:jc w:val="both"/>
            </w:pPr>
            <w:r w:rsidRPr="001D34BC">
              <w:t>Give the meaning of the words:</w:t>
            </w:r>
          </w:p>
          <w:p w:rsidR="00E66907" w:rsidRDefault="00E66907" w:rsidP="00E66907">
            <w:pPr>
              <w:numPr>
                <w:ilvl w:val="0"/>
                <w:numId w:val="16"/>
              </w:numPr>
              <w:jc w:val="both"/>
            </w:pPr>
            <w:r w:rsidRPr="001F6B05">
              <w:t xml:space="preserve">bakery: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mì</w:t>
            </w:r>
            <w:proofErr w:type="spellEnd"/>
          </w:p>
          <w:p w:rsidR="00E66907" w:rsidRPr="001F6B05" w:rsidRDefault="00E66907" w:rsidP="00E66907">
            <w:pPr>
              <w:numPr>
                <w:ilvl w:val="0"/>
                <w:numId w:val="16"/>
              </w:numPr>
              <w:jc w:val="both"/>
            </w:pPr>
            <w:r w:rsidRPr="001F6B05">
              <w:t xml:space="preserve">toy store: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drugstore: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>
              <w:t xml:space="preserve">bank: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</w:p>
          <w:p w:rsidR="00E66907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lastRenderedPageBreak/>
              <w:t>shoe store:</w:t>
            </w:r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giày</w:t>
            </w:r>
            <w:proofErr w:type="spellEnd"/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police station: </w:t>
            </w:r>
            <w:proofErr w:type="spellStart"/>
            <w:r>
              <w:t>đồn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 xml:space="preserve">museum: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tàng</w:t>
            </w:r>
            <w:proofErr w:type="spellEnd"/>
          </w:p>
          <w:p w:rsidR="00E66907" w:rsidRDefault="00E66907" w:rsidP="00E66907">
            <w:pPr>
              <w:numPr>
                <w:ilvl w:val="0"/>
                <w:numId w:val="16"/>
              </w:numPr>
              <w:jc w:val="both"/>
            </w:pPr>
            <w:r w:rsidRPr="001F6B05">
              <w:t xml:space="preserve">stadium: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:rsidR="00E66907" w:rsidRPr="001F6B05" w:rsidRDefault="00E66907" w:rsidP="00536650">
            <w:pPr>
              <w:jc w:val="both"/>
            </w:pPr>
            <w:r w:rsidRPr="001F6B05">
              <w:t>Have them practice these words.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Explain asking and giving directions:</w:t>
            </w:r>
          </w:p>
          <w:p w:rsidR="00E66907" w:rsidRPr="001D34BC" w:rsidRDefault="00E66907" w:rsidP="00E66907">
            <w:pPr>
              <w:numPr>
                <w:ilvl w:val="0"/>
                <w:numId w:val="18"/>
              </w:numPr>
              <w:jc w:val="both"/>
            </w:pPr>
            <w:r w:rsidRPr="001D34BC">
              <w:t>Where is the bank?</w:t>
            </w:r>
          </w:p>
          <w:p w:rsidR="00E66907" w:rsidRPr="001D34BC" w:rsidRDefault="00E66907" w:rsidP="00536650">
            <w:pPr>
              <w:jc w:val="both"/>
            </w:pPr>
            <w:r w:rsidRPr="001D34BC">
              <w:t>The bank is between the hotel and the restaurant. It’s opposite the hospital.</w:t>
            </w:r>
          </w:p>
          <w:p w:rsidR="00E66907" w:rsidRPr="001D34BC" w:rsidRDefault="00E66907" w:rsidP="00536650">
            <w:pPr>
              <w:jc w:val="both"/>
            </w:pPr>
            <w:r w:rsidRPr="001D34BC">
              <w:t>Or: Take the second street on the right. The bank is ............hospital.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Tell students to make the dialogue as much as over one, use these words: police station, shoe store, bookstore, restaurant, hotel, post office and school.</w:t>
            </w:r>
          </w:p>
          <w:p w:rsidR="00E66907" w:rsidRPr="001D34BC" w:rsidRDefault="00E66907" w:rsidP="00536650">
            <w:pPr>
              <w:jc w:val="both"/>
            </w:pPr>
            <w:r w:rsidRPr="001D34BC">
              <w:t>Ask them to role-play.</w:t>
            </w:r>
          </w:p>
          <w:p w:rsidR="00E66907" w:rsidRPr="001D34BC" w:rsidRDefault="00E66907" w:rsidP="00536650">
            <w:pPr>
              <w:jc w:val="both"/>
            </w:pPr>
            <w:r w:rsidRPr="001D34BC">
              <w:t>Listen to students and correct their mistakes if they have.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Ask them to look at the map again and ask: If I go straight ahead to the second street, turn right. What is on the left next to the restaurant? The bank.</w:t>
            </w:r>
          </w:p>
          <w:p w:rsidR="00E66907" w:rsidRPr="001D34BC" w:rsidRDefault="00E66907" w:rsidP="00536650">
            <w:pPr>
              <w:jc w:val="both"/>
            </w:pPr>
            <w:r w:rsidRPr="001D34BC">
              <w:t>You will hear similar directions. Listen the tape and write names of shops, offices you hear following the directions in the tape.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Play the tape 2 or 3 times.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Call on some students to read the names. And then give the correct answers: </w:t>
            </w:r>
          </w:p>
          <w:p w:rsidR="00E66907" w:rsidRPr="001D34BC" w:rsidRDefault="00E66907" w:rsidP="00536650">
            <w:pPr>
              <w:jc w:val="both"/>
            </w:pPr>
            <w:proofErr w:type="gramStart"/>
            <w:r w:rsidRPr="001D34BC">
              <w:t>a.  souvenir</w:t>
            </w:r>
            <w:proofErr w:type="gramEnd"/>
            <w:r w:rsidRPr="001D34BC">
              <w:t>.</w:t>
            </w:r>
          </w:p>
          <w:p w:rsidR="00E66907" w:rsidRPr="001D34BC" w:rsidRDefault="00E66907" w:rsidP="00E66907">
            <w:pPr>
              <w:numPr>
                <w:ilvl w:val="0"/>
                <w:numId w:val="41"/>
              </w:numPr>
              <w:jc w:val="both"/>
            </w:pPr>
            <w:proofErr w:type="gramStart"/>
            <w:r w:rsidRPr="001D34BC">
              <w:t>shoe</w:t>
            </w:r>
            <w:proofErr w:type="gramEnd"/>
            <w:r w:rsidRPr="001D34BC">
              <w:t xml:space="preserve"> store.</w:t>
            </w:r>
          </w:p>
          <w:p w:rsidR="00E66907" w:rsidRPr="001D34BC" w:rsidRDefault="00E66907" w:rsidP="00E66907">
            <w:pPr>
              <w:numPr>
                <w:ilvl w:val="0"/>
                <w:numId w:val="41"/>
              </w:numPr>
              <w:jc w:val="both"/>
            </w:pPr>
            <w:r w:rsidRPr="001D34BC">
              <w:t>Hotel.</w:t>
            </w:r>
          </w:p>
          <w:p w:rsidR="00E66907" w:rsidRPr="001D34BC" w:rsidRDefault="00E66907" w:rsidP="00E66907">
            <w:pPr>
              <w:numPr>
                <w:ilvl w:val="0"/>
                <w:numId w:val="41"/>
              </w:numPr>
              <w:jc w:val="both"/>
            </w:pPr>
            <w:r w:rsidRPr="001D34BC">
              <w:t>Drug store.</w:t>
            </w:r>
          </w:p>
          <w:p w:rsidR="00E66907" w:rsidRPr="001D34BC" w:rsidRDefault="00E66907" w:rsidP="00E66907">
            <w:pPr>
              <w:numPr>
                <w:ilvl w:val="0"/>
                <w:numId w:val="41"/>
              </w:numPr>
              <w:jc w:val="both"/>
            </w:pPr>
            <w:r w:rsidRPr="001D34BC">
              <w:t>Hospital.</w:t>
            </w:r>
          </w:p>
          <w:p w:rsidR="00E66907" w:rsidRPr="001D34BC" w:rsidRDefault="00E66907" w:rsidP="00536650">
            <w:pPr>
              <w:jc w:val="both"/>
            </w:pPr>
            <w:r w:rsidRPr="001D34BC">
              <w:t>If the class has time, students will</w:t>
            </w:r>
          </w:p>
          <w:p w:rsidR="00E66907" w:rsidRPr="001D34BC" w:rsidRDefault="00E66907" w:rsidP="00536650">
            <w:pPr>
              <w:jc w:val="both"/>
            </w:pPr>
            <w:proofErr w:type="gramStart"/>
            <w:r w:rsidRPr="001D34BC">
              <w:t>repeat</w:t>
            </w:r>
            <w:proofErr w:type="gramEnd"/>
            <w:r w:rsidRPr="001D34BC">
              <w:t xml:space="preserve"> the sentences in the tape.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Use the map in the book and rewrite asking and giving directions into your notebook</w:t>
            </w:r>
            <w:r>
              <w:t xml:space="preserve"> (</w:t>
            </w:r>
            <w:r w:rsidRPr="001D34BC">
              <w:t>Use the words given in the book)</w:t>
            </w:r>
          </w:p>
          <w:p w:rsidR="00E66907" w:rsidRPr="001D34BC" w:rsidRDefault="00E66907" w:rsidP="00536650">
            <w:pPr>
              <w:jc w:val="both"/>
            </w:pPr>
            <w:r w:rsidRPr="001D34BC">
              <w:t>Read more times them.</w:t>
            </w:r>
          </w:p>
        </w:tc>
        <w:tc>
          <w:tcPr>
            <w:tcW w:w="4111" w:type="dxa"/>
          </w:tcPr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lastRenderedPageBreak/>
              <w:t>P1: Could you show me the way...?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P2: Go straight ahead......</w:t>
            </w:r>
          </w:p>
          <w:p w:rsidR="00E66907" w:rsidRPr="001D34BC" w:rsidRDefault="00E66907" w:rsidP="00536650">
            <w:pPr>
              <w:jc w:val="both"/>
            </w:pPr>
            <w:r w:rsidRPr="001D34BC">
              <w:t>Ex: school, hospital, factory, market, hotel......etc.</w:t>
            </w: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Look at the map and read those places.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Then write them into your notebooks.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Listen to the teacher carefully.</w:t>
            </w:r>
          </w:p>
          <w:p w:rsidR="00E66907" w:rsidRPr="001D34BC" w:rsidRDefault="00E66907" w:rsidP="00536650">
            <w:pPr>
              <w:jc w:val="both"/>
            </w:pPr>
            <w:r w:rsidRPr="001D34BC">
              <w:t>Read loudly this example.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Practice it again.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Use those words to make the dialogue.</w:t>
            </w: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Practice in front of the class by rolling- play.</w:t>
            </w:r>
          </w:p>
          <w:p w:rsidR="00E66907" w:rsidRPr="001D34BC" w:rsidRDefault="00E66907" w:rsidP="00536650">
            <w:pPr>
              <w:jc w:val="both"/>
            </w:pPr>
            <w:r w:rsidRPr="001D34BC">
              <w:t>Look at the map again and listen to the teacher.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Answer this question.</w:t>
            </w: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Listen to the tape and give the names of places you heard.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Repeat the sentences you have just heard.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Rewrite into the notebooks.</w:t>
            </w:r>
          </w:p>
        </w:tc>
      </w:tr>
    </w:tbl>
    <w:p w:rsidR="00E66907" w:rsidRPr="001D34BC" w:rsidRDefault="00E66907" w:rsidP="00E66907">
      <w:pPr>
        <w:jc w:val="both"/>
      </w:pPr>
    </w:p>
    <w:p w:rsidR="00E66907" w:rsidRPr="00433D5C" w:rsidRDefault="00E66907" w:rsidP="00E66907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D832A0" w:rsidRPr="00C85482" w:rsidRDefault="00D832A0" w:rsidP="00D832A0">
      <w:pPr>
        <w:pStyle w:val="BodyText"/>
        <w:numPr>
          <w:ilvl w:val="0"/>
          <w:numId w:val="16"/>
        </w:numPr>
      </w:pPr>
      <w:proofErr w:type="spellStart"/>
      <w:r w:rsidRPr="00C85482">
        <w:t>Hs</w:t>
      </w:r>
      <w:proofErr w:type="spellEnd"/>
      <w:r w:rsidRPr="00C85482">
        <w:t xml:space="preserve"> </w:t>
      </w:r>
      <w:proofErr w:type="spellStart"/>
      <w:r w:rsidRPr="00C85482">
        <w:t>có</w:t>
      </w:r>
      <w:proofErr w:type="spellEnd"/>
      <w:r w:rsidRPr="00C85482">
        <w:t xml:space="preserve"> </w:t>
      </w:r>
      <w:proofErr w:type="spellStart"/>
      <w:r w:rsidRPr="00C85482">
        <w:t>thể</w:t>
      </w:r>
      <w:proofErr w:type="spellEnd"/>
      <w:r w:rsidRPr="00C85482">
        <w:t xml:space="preserve"> </w:t>
      </w:r>
      <w:proofErr w:type="spellStart"/>
      <w:r w:rsidRPr="00C85482">
        <w:t>hỏi</w:t>
      </w:r>
      <w:proofErr w:type="spellEnd"/>
      <w:r w:rsidRPr="00C85482">
        <w:t xml:space="preserve"> </w:t>
      </w:r>
      <w:proofErr w:type="spellStart"/>
      <w:r w:rsidRPr="00C85482">
        <w:t>và</w:t>
      </w:r>
      <w:proofErr w:type="spellEnd"/>
      <w:r w:rsidRPr="00C85482">
        <w:t xml:space="preserve"> </w:t>
      </w:r>
      <w:proofErr w:type="spellStart"/>
      <w:r w:rsidRPr="00C85482">
        <w:t>chỉ</w:t>
      </w:r>
      <w:proofErr w:type="spellEnd"/>
      <w:r w:rsidRPr="00C85482">
        <w:t xml:space="preserve"> </w:t>
      </w:r>
      <w:proofErr w:type="spellStart"/>
      <w:r w:rsidRPr="00C85482">
        <w:t>đường</w:t>
      </w:r>
      <w:proofErr w:type="spellEnd"/>
      <w:r w:rsidRPr="00C85482">
        <w:t>.</w:t>
      </w:r>
    </w:p>
    <w:p w:rsidR="00D832A0" w:rsidRPr="00C85482" w:rsidRDefault="00D832A0" w:rsidP="00D832A0">
      <w:pPr>
        <w:pStyle w:val="BodyText"/>
        <w:numPr>
          <w:ilvl w:val="0"/>
          <w:numId w:val="16"/>
        </w:numPr>
      </w:pPr>
      <w:r w:rsidRPr="00C85482">
        <w:t xml:space="preserve">1 </w:t>
      </w:r>
      <w:proofErr w:type="spellStart"/>
      <w:r w:rsidRPr="00C85482">
        <w:t>vài</w:t>
      </w:r>
      <w:proofErr w:type="spellEnd"/>
      <w:r w:rsidRPr="00C85482">
        <w:t xml:space="preserve"> </w:t>
      </w:r>
      <w:proofErr w:type="spellStart"/>
      <w:r w:rsidRPr="00C85482">
        <w:t>em</w:t>
      </w:r>
      <w:proofErr w:type="spellEnd"/>
      <w:r w:rsidRPr="00C85482">
        <w:t xml:space="preserve"> </w:t>
      </w:r>
      <w:proofErr w:type="spellStart"/>
      <w:r w:rsidRPr="00C85482">
        <w:t>làm</w:t>
      </w:r>
      <w:proofErr w:type="spellEnd"/>
      <w:r w:rsidRPr="00C85482">
        <w:t xml:space="preserve"> </w:t>
      </w:r>
      <w:proofErr w:type="spellStart"/>
      <w:r w:rsidRPr="00C85482">
        <w:t>chưa</w:t>
      </w:r>
      <w:proofErr w:type="spellEnd"/>
      <w:r w:rsidRPr="00C85482">
        <w:t xml:space="preserve"> </w:t>
      </w:r>
      <w:proofErr w:type="spellStart"/>
      <w:r w:rsidRPr="00C85482">
        <w:t>tốt</w:t>
      </w:r>
      <w:proofErr w:type="spellEnd"/>
      <w:r w:rsidRPr="00C85482">
        <w:t>.</w:t>
      </w:r>
    </w:p>
    <w:p w:rsidR="00C52157" w:rsidRDefault="00C52157" w:rsidP="00C52157">
      <w:pPr>
        <w:ind w:right="-98"/>
      </w:pPr>
    </w:p>
    <w:p w:rsidR="00D832A0" w:rsidRDefault="00D832A0" w:rsidP="00C52157">
      <w:pPr>
        <w:ind w:right="-98"/>
      </w:pPr>
    </w:p>
    <w:p w:rsidR="00D832A0" w:rsidRDefault="00D832A0" w:rsidP="00C52157">
      <w:pPr>
        <w:ind w:right="-98"/>
      </w:pPr>
    </w:p>
    <w:p w:rsidR="00D832A0" w:rsidRDefault="00D832A0" w:rsidP="00C52157">
      <w:pPr>
        <w:ind w:right="-98"/>
      </w:pPr>
    </w:p>
    <w:p w:rsidR="00D832A0" w:rsidRDefault="00D832A0" w:rsidP="00C52157">
      <w:pPr>
        <w:ind w:right="-98"/>
      </w:pPr>
    </w:p>
    <w:p w:rsidR="00C52157" w:rsidRDefault="00C52157" w:rsidP="00C52157">
      <w:pPr>
        <w:ind w:right="-98"/>
      </w:pPr>
    </w:p>
    <w:p w:rsidR="00C52157" w:rsidRPr="00117DB6" w:rsidRDefault="00C52157" w:rsidP="00C52157">
      <w:pPr>
        <w:ind w:right="-98"/>
      </w:pPr>
      <w:r w:rsidRPr="00117DB6">
        <w:lastRenderedPageBreak/>
        <w:t>Week:</w:t>
      </w:r>
      <w:r>
        <w:t xml:space="preserve"> 15</w:t>
      </w:r>
    </w:p>
    <w:p w:rsidR="00C52157" w:rsidRPr="00117DB6" w:rsidRDefault="00C52157" w:rsidP="00C52157">
      <w:pPr>
        <w:ind w:right="-98"/>
      </w:pPr>
      <w:r w:rsidRPr="00117DB6">
        <w:t>Period:</w:t>
      </w:r>
      <w:r>
        <w:t xml:space="preserve"> 2</w:t>
      </w:r>
    </w:p>
    <w:p w:rsidR="00C52157" w:rsidRDefault="00C52157" w:rsidP="00C52157">
      <w:pPr>
        <w:ind w:right="-98"/>
      </w:pPr>
      <w:r w:rsidRPr="00117DB6">
        <w:t xml:space="preserve">Designed </w:t>
      </w:r>
      <w:r>
        <w:t>on: 14/12 – 19/12/2020</w:t>
      </w:r>
    </w:p>
    <w:p w:rsidR="00C52157" w:rsidRDefault="00C52157" w:rsidP="00C52157">
      <w:pPr>
        <w:ind w:right="-98"/>
      </w:pPr>
      <w:r>
        <w:t>Class: 7/3</w:t>
      </w:r>
    </w:p>
    <w:p w:rsidR="00C52157" w:rsidRPr="00117DB6" w:rsidRDefault="00C52157" w:rsidP="00C52157">
      <w:pPr>
        <w:ind w:right="-98"/>
      </w:pPr>
      <w:r>
        <w:t xml:space="preserve">Teacher’s name: Nguyen Tuan   </w:t>
      </w:r>
    </w:p>
    <w:p w:rsidR="00C52157" w:rsidRDefault="00C52157" w:rsidP="00C52157">
      <w:pPr>
        <w:ind w:right="-98"/>
        <w:rPr>
          <w:b/>
        </w:rPr>
      </w:pPr>
    </w:p>
    <w:p w:rsidR="00E66907" w:rsidRPr="001C0CF6" w:rsidRDefault="00E66907" w:rsidP="00E66907">
      <w:pPr>
        <w:jc w:val="center"/>
        <w:rPr>
          <w:b/>
          <w:caps/>
        </w:rPr>
      </w:pPr>
      <w:r w:rsidRPr="001C0CF6">
        <w:rPr>
          <w:b/>
          <w:caps/>
        </w:rPr>
        <w:t xml:space="preserve">Unit eight: </w:t>
      </w:r>
      <w:r>
        <w:rPr>
          <w:b/>
          <w:caps/>
        </w:rPr>
        <w:t>Places</w:t>
      </w:r>
    </w:p>
    <w:p w:rsidR="00E66907" w:rsidRPr="001C0CF6" w:rsidRDefault="00E66907" w:rsidP="00E66907">
      <w:pPr>
        <w:jc w:val="center"/>
        <w:rPr>
          <w:b/>
          <w:caps/>
        </w:rPr>
      </w:pPr>
      <w:proofErr w:type="gramStart"/>
      <w:r w:rsidRPr="001C0CF6">
        <w:rPr>
          <w:b/>
          <w:caps/>
        </w:rPr>
        <w:t>B/ At the post office.</w:t>
      </w:r>
      <w:proofErr w:type="gramEnd"/>
      <w:r>
        <w:rPr>
          <w:b/>
          <w:caps/>
        </w:rPr>
        <w:t xml:space="preserve"> </w:t>
      </w:r>
      <w:r w:rsidRPr="001C0CF6">
        <w:rPr>
          <w:b/>
          <w:caps/>
        </w:rPr>
        <w:t>(</w:t>
      </w:r>
      <w:r>
        <w:rPr>
          <w:b/>
          <w:caps/>
        </w:rPr>
        <w:t>B3, B4, B5)</w:t>
      </w:r>
    </w:p>
    <w:p w:rsidR="00E66907" w:rsidRPr="00FF795A" w:rsidRDefault="00E66907" w:rsidP="00E66907">
      <w:pPr>
        <w:rPr>
          <w:b/>
        </w:rPr>
      </w:pPr>
      <w:proofErr w:type="gramStart"/>
      <w:r w:rsidRPr="00FF795A">
        <w:rPr>
          <w:b/>
        </w:rPr>
        <w:t xml:space="preserve">I/ </w:t>
      </w:r>
      <w:r w:rsidRPr="00FF795A">
        <w:rPr>
          <w:b/>
          <w:u w:val="single"/>
        </w:rPr>
        <w:t>Objectives.</w:t>
      </w:r>
      <w:proofErr w:type="gramEnd"/>
    </w:p>
    <w:p w:rsidR="00E66907" w:rsidRPr="001D34BC" w:rsidRDefault="00E66907" w:rsidP="00E66907">
      <w:r w:rsidRPr="001D34BC">
        <w:t>By the end of the lesson, the students will be able to speak about the price of some things and practice listening for comprehension.</w:t>
      </w:r>
    </w:p>
    <w:p w:rsidR="00E66907" w:rsidRPr="00FF795A" w:rsidRDefault="00E66907" w:rsidP="00E66907">
      <w:pPr>
        <w:rPr>
          <w:b/>
          <w:u w:val="single"/>
        </w:rPr>
      </w:pPr>
      <w:proofErr w:type="gramStart"/>
      <w:r w:rsidRPr="00FF795A">
        <w:rPr>
          <w:b/>
        </w:rPr>
        <w:t xml:space="preserve">II/ </w:t>
      </w:r>
      <w:r w:rsidRPr="00FF795A">
        <w:rPr>
          <w:b/>
          <w:u w:val="single"/>
        </w:rPr>
        <w:t>Language contents.</w:t>
      </w:r>
      <w:proofErr w:type="gramEnd"/>
    </w:p>
    <w:p w:rsidR="00E66907" w:rsidRPr="001D34BC" w:rsidRDefault="00E66907" w:rsidP="00E66907">
      <w:pPr>
        <w:ind w:firstLine="720"/>
      </w:pPr>
      <w:r w:rsidRPr="001D34BC">
        <w:t>1, Vocabulary: Review the words that are used at the post office.</w:t>
      </w:r>
    </w:p>
    <w:p w:rsidR="00E66907" w:rsidRPr="001D34BC" w:rsidRDefault="00E66907" w:rsidP="00E66907">
      <w:pPr>
        <w:ind w:firstLine="720"/>
      </w:pPr>
      <w:r w:rsidRPr="001D34BC">
        <w:t>2, Structures: I’d like...........</w:t>
      </w:r>
    </w:p>
    <w:p w:rsidR="00E66907" w:rsidRPr="001D34BC" w:rsidRDefault="00E66907" w:rsidP="00E66907">
      <w:r w:rsidRPr="001D34BC">
        <w:t xml:space="preserve">                             </w:t>
      </w:r>
      <w:r>
        <w:t xml:space="preserve">   </w:t>
      </w:r>
      <w:r w:rsidRPr="001D34BC">
        <w:t xml:space="preserve">   How much is a letter to </w:t>
      </w:r>
      <w:smartTag w:uri="urn:schemas-microsoft-com:office:smarttags" w:element="place">
        <w:smartTag w:uri="urn:schemas-microsoft-com:office:smarttags" w:element="country-region">
          <w:r w:rsidRPr="001D34BC">
            <w:t>America</w:t>
          </w:r>
        </w:smartTag>
      </w:smartTag>
      <w:r w:rsidRPr="001D34BC">
        <w:t>?</w:t>
      </w:r>
    </w:p>
    <w:p w:rsidR="00E66907" w:rsidRPr="001D34BC" w:rsidRDefault="00E66907" w:rsidP="00E66907">
      <w:r w:rsidRPr="001D34BC">
        <w:t xml:space="preserve">                                </w:t>
      </w:r>
      <w:r>
        <w:t xml:space="preserve"> </w:t>
      </w:r>
      <w:r w:rsidRPr="001D34BC">
        <w:t xml:space="preserve">  It’s 9,500 dong.</w:t>
      </w:r>
    </w:p>
    <w:p w:rsidR="00E66907" w:rsidRPr="00FF795A" w:rsidRDefault="00E66907" w:rsidP="00E66907">
      <w:pPr>
        <w:rPr>
          <w:b/>
          <w:u w:val="single"/>
        </w:rPr>
      </w:pPr>
      <w:r w:rsidRPr="00FF795A">
        <w:rPr>
          <w:b/>
        </w:rPr>
        <w:t xml:space="preserve">III/ </w:t>
      </w:r>
      <w:r w:rsidRPr="00FF795A">
        <w:rPr>
          <w:b/>
          <w:u w:val="single"/>
        </w:rPr>
        <w:t>Teaching aids.</w:t>
      </w:r>
    </w:p>
    <w:p w:rsidR="00E66907" w:rsidRPr="001D34BC" w:rsidRDefault="00E66907" w:rsidP="00E66907">
      <w:pPr>
        <w:numPr>
          <w:ilvl w:val="0"/>
          <w:numId w:val="16"/>
        </w:numPr>
      </w:pPr>
      <w:r w:rsidRPr="001D34BC">
        <w:t>Make a plan.</w:t>
      </w:r>
    </w:p>
    <w:p w:rsidR="00E66907" w:rsidRPr="001D34BC" w:rsidRDefault="00E66907" w:rsidP="00E66907">
      <w:pPr>
        <w:numPr>
          <w:ilvl w:val="0"/>
          <w:numId w:val="16"/>
        </w:numPr>
      </w:pPr>
      <w:r w:rsidRPr="001D34BC">
        <w:t>Prepare a book, a cassette- player and a tape.</w:t>
      </w:r>
    </w:p>
    <w:p w:rsidR="00E66907" w:rsidRPr="005865FB" w:rsidRDefault="00E66907" w:rsidP="00E66907">
      <w:pPr>
        <w:rPr>
          <w:b/>
        </w:rPr>
      </w:pPr>
      <w:proofErr w:type="gramStart"/>
      <w:r w:rsidRPr="00FF795A">
        <w:rPr>
          <w:b/>
        </w:rPr>
        <w:t xml:space="preserve">IV/ </w:t>
      </w:r>
      <w:r w:rsidRPr="00FF795A">
        <w:rPr>
          <w:b/>
          <w:u w:val="single"/>
        </w:rPr>
        <w:t>Teaching procedures</w:t>
      </w:r>
      <w:r w:rsidRPr="00FF795A">
        <w:rPr>
          <w:b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111"/>
        <w:gridCol w:w="4253"/>
      </w:tblGrid>
      <w:tr w:rsidR="00E66907" w:rsidRPr="001D34BC" w:rsidTr="00536650">
        <w:tc>
          <w:tcPr>
            <w:tcW w:w="1809" w:type="dxa"/>
          </w:tcPr>
          <w:p w:rsidR="00E66907" w:rsidRPr="001D34BC" w:rsidRDefault="00E66907" w:rsidP="00536650">
            <w:pPr>
              <w:jc w:val="center"/>
            </w:pPr>
            <w:r w:rsidRPr="001D34BC">
              <w:t>Stages</w:t>
            </w:r>
          </w:p>
        </w:tc>
        <w:tc>
          <w:tcPr>
            <w:tcW w:w="4111" w:type="dxa"/>
          </w:tcPr>
          <w:p w:rsidR="00E66907" w:rsidRPr="001D34BC" w:rsidRDefault="00E66907" w:rsidP="00536650">
            <w:pPr>
              <w:jc w:val="center"/>
            </w:pPr>
            <w:r w:rsidRPr="001D34BC">
              <w:t>Teacher’s activities</w:t>
            </w:r>
          </w:p>
        </w:tc>
        <w:tc>
          <w:tcPr>
            <w:tcW w:w="4253" w:type="dxa"/>
          </w:tcPr>
          <w:p w:rsidR="00E66907" w:rsidRPr="001D34BC" w:rsidRDefault="00E66907" w:rsidP="00536650">
            <w:pPr>
              <w:jc w:val="center"/>
            </w:pPr>
            <w:r w:rsidRPr="001D34BC">
              <w:t>Students’ activities</w:t>
            </w:r>
          </w:p>
        </w:tc>
      </w:tr>
      <w:tr w:rsidR="00E66907" w:rsidRPr="001D34BC" w:rsidTr="00536650">
        <w:tc>
          <w:tcPr>
            <w:tcW w:w="1809" w:type="dxa"/>
          </w:tcPr>
          <w:p w:rsidR="00E66907" w:rsidRPr="001D34BC" w:rsidRDefault="00E66907" w:rsidP="00536650">
            <w:r w:rsidRPr="001D34BC">
              <w:t xml:space="preserve">1, Warm up  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r w:rsidRPr="001D34BC">
              <w:t>2,</w:t>
            </w:r>
            <w:r>
              <w:t xml:space="preserve"> </w:t>
            </w:r>
            <w:r w:rsidRPr="001D34BC">
              <w:t>Presentation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proofErr w:type="gramStart"/>
            <w:r w:rsidRPr="001D34BC">
              <w:t>3,</w:t>
            </w:r>
            <w:proofErr w:type="gramEnd"/>
            <w:r w:rsidRPr="001D34BC">
              <w:t xml:space="preserve"> Practice.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r w:rsidRPr="001D34BC">
              <w:t>4, Production.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Default="00E66907" w:rsidP="00536650"/>
          <w:p w:rsidR="00E66907" w:rsidRDefault="00E66907" w:rsidP="00536650"/>
          <w:p w:rsidR="00E66907" w:rsidRDefault="00E66907" w:rsidP="00536650"/>
          <w:p w:rsidR="00E66907" w:rsidRPr="001D34BC" w:rsidRDefault="00E66907" w:rsidP="00536650">
            <w:r w:rsidRPr="001D34BC">
              <w:t>5, Homework</w:t>
            </w:r>
          </w:p>
        </w:tc>
        <w:tc>
          <w:tcPr>
            <w:tcW w:w="4111" w:type="dxa"/>
          </w:tcPr>
          <w:p w:rsidR="00E66907" w:rsidRPr="001D34BC" w:rsidRDefault="00E66907" w:rsidP="00536650">
            <w:pPr>
              <w:pStyle w:val="BodyText"/>
            </w:pPr>
            <w:r w:rsidRPr="001D34BC">
              <w:lastRenderedPageBreak/>
              <w:t xml:space="preserve">@ Ask students to make a dialogue again, and ask some questions about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and about the students.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Now you look at the picture,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goes to the post office again. What does she talk to a clerk? Do you know?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Now you hear a conversation between </w:t>
            </w:r>
            <w:proofErr w:type="spellStart"/>
            <w:r w:rsidRPr="001D34BC">
              <w:t>Hoa</w:t>
            </w:r>
            <w:proofErr w:type="spellEnd"/>
            <w:r w:rsidRPr="001D34BC">
              <w:t xml:space="preserve"> and a post office clerk but there is some unfinished information. You read and complete the conversation.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Ask students to read the words given in the box and the dialogue.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Play the tape first.</w:t>
            </w:r>
          </w:p>
          <w:p w:rsidR="00E66907" w:rsidRPr="001D34BC" w:rsidRDefault="00E66907" w:rsidP="00536650">
            <w:pPr>
              <w:jc w:val="both"/>
            </w:pPr>
            <w:r w:rsidRPr="001D34BC">
              <w:t>Play the tape twice.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Ask students to read the dialogue that you have just completed.</w:t>
            </w:r>
          </w:p>
          <w:p w:rsidR="00E66907" w:rsidRPr="001D34BC" w:rsidRDefault="00E66907" w:rsidP="00536650">
            <w:pPr>
              <w:jc w:val="both"/>
            </w:pPr>
            <w:r w:rsidRPr="001D34BC">
              <w:t>Can ask them to practice in pairs the dialogue.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Play the tape again and correct their mistakes: like, are, much, is, change.</w:t>
            </w:r>
          </w:p>
          <w:p w:rsidR="00E66907" w:rsidRPr="001D34BC" w:rsidRDefault="00E66907" w:rsidP="00536650">
            <w:pPr>
              <w:jc w:val="both"/>
            </w:pPr>
            <w:r w:rsidRPr="001D34BC">
              <w:t>Have students use the words that are in the box to make other conversation.</w:t>
            </w:r>
          </w:p>
          <w:p w:rsidR="00E66907" w:rsidRPr="001D34BC" w:rsidRDefault="00E66907" w:rsidP="00536650">
            <w:pPr>
              <w:jc w:val="both"/>
            </w:pPr>
            <w:r w:rsidRPr="001D34BC">
              <w:t>Teacher gives an example: I’d like some postcards and writing pads?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Ask them look at the picture in the pages 85 and answer the questions: What are they?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These are the things which </w:t>
            </w:r>
            <w:proofErr w:type="spellStart"/>
            <w:r w:rsidRPr="001D34BC">
              <w:t>Mrs</w:t>
            </w:r>
            <w:proofErr w:type="spellEnd"/>
            <w:r w:rsidRPr="001D34BC">
              <w:t xml:space="preserve"> Robinson will buy. Now you listen and say the cost of each item as well as the total cost of the things.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Play the tape twice and ask them to </w:t>
            </w:r>
            <w:r w:rsidRPr="001D34BC">
              <w:lastRenderedPageBreak/>
              <w:t>answer the questions: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What is the total cost?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How much change will Mrs. Robinson have from 60,000 dong?</w:t>
            </w:r>
          </w:p>
          <w:p w:rsidR="00E66907" w:rsidRPr="001D34BC" w:rsidRDefault="00E66907" w:rsidP="00536650">
            <w:pPr>
              <w:jc w:val="both"/>
            </w:pPr>
            <w:r>
              <w:t>(</w:t>
            </w:r>
            <w:r w:rsidRPr="001D34BC">
              <w:t xml:space="preserve">Ask students to listen the price of each item, </w:t>
            </w:r>
            <w:proofErr w:type="gramStart"/>
            <w:r w:rsidRPr="001D34BC">
              <w:t>then</w:t>
            </w:r>
            <w:proofErr w:type="gramEnd"/>
            <w:r w:rsidRPr="001D34BC">
              <w:t xml:space="preserve"> they must add up total).</w:t>
            </w:r>
          </w:p>
          <w:p w:rsidR="00E66907" w:rsidRPr="001D34BC" w:rsidRDefault="00E66907" w:rsidP="00536650">
            <w:pPr>
              <w:jc w:val="both"/>
            </w:pPr>
            <w:r w:rsidRPr="001D34BC">
              <w:t>Give the correct answer:</w:t>
            </w:r>
            <w:r>
              <w:t xml:space="preserve"> 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The total cost is 59,000dong.</w:t>
            </w:r>
          </w:p>
          <w:p w:rsidR="00E66907" w:rsidRPr="001D34BC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She will have 1,000dong.</w:t>
            </w:r>
          </w:p>
          <w:p w:rsidR="00E66907" w:rsidRPr="001D34BC" w:rsidRDefault="00E66907" w:rsidP="00536650">
            <w:pPr>
              <w:jc w:val="both"/>
            </w:pPr>
            <w:r w:rsidRPr="001D34BC">
              <w:t>Ask them to listen again.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Explain the part 5.</w:t>
            </w:r>
          </w:p>
          <w:p w:rsidR="00E66907" w:rsidRPr="001D34BC" w:rsidRDefault="00E66907" w:rsidP="00536650">
            <w:pPr>
              <w:jc w:val="both"/>
            </w:pPr>
            <w:r w:rsidRPr="001D34BC">
              <w:t>Read the questions and ask students to answer them.</w:t>
            </w:r>
          </w:p>
          <w:p w:rsidR="00E66907" w:rsidRPr="001D34BC" w:rsidRDefault="00E66907" w:rsidP="00536650">
            <w:pPr>
              <w:jc w:val="both"/>
            </w:pPr>
            <w:r w:rsidRPr="001D34BC">
              <w:t>Have them work with a partner.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Ask students first, </w:t>
            </w:r>
            <w:proofErr w:type="gramStart"/>
            <w:r w:rsidRPr="001D34BC">
              <w:t>then</w:t>
            </w:r>
            <w:proofErr w:type="gramEnd"/>
            <w:r w:rsidRPr="001D34BC">
              <w:t xml:space="preserve"> ask them to practice in front of the class.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Listen and correct their mistakes.</w:t>
            </w:r>
          </w:p>
          <w:p w:rsidR="00E66907" w:rsidRPr="001D34BC" w:rsidRDefault="00E66907" w:rsidP="00E66907">
            <w:pPr>
              <w:numPr>
                <w:ilvl w:val="0"/>
                <w:numId w:val="18"/>
              </w:numPr>
              <w:jc w:val="both"/>
            </w:pPr>
            <w:r w:rsidRPr="001D34BC">
              <w:t>Have students read the part: Remember:</w:t>
            </w:r>
          </w:p>
          <w:p w:rsidR="00E66907" w:rsidRDefault="00E66907" w:rsidP="00E66907">
            <w:pPr>
              <w:numPr>
                <w:ilvl w:val="0"/>
                <w:numId w:val="16"/>
              </w:numPr>
              <w:jc w:val="both"/>
            </w:pPr>
            <w:r w:rsidRPr="001D34BC">
              <w:t>I need some envelopes.</w:t>
            </w:r>
          </w:p>
          <w:p w:rsidR="00E66907" w:rsidRDefault="00E66907" w:rsidP="00E66907">
            <w:pPr>
              <w:numPr>
                <w:ilvl w:val="0"/>
                <w:numId w:val="16"/>
              </w:numPr>
              <w:jc w:val="both"/>
            </w:pPr>
            <w:r w:rsidRPr="00AB6099">
              <w:t>I need to buy a phone card.</w:t>
            </w:r>
          </w:p>
          <w:p w:rsidR="00E66907" w:rsidRDefault="00E66907" w:rsidP="00E66907">
            <w:pPr>
              <w:numPr>
                <w:ilvl w:val="0"/>
                <w:numId w:val="16"/>
              </w:numPr>
              <w:jc w:val="both"/>
            </w:pPr>
            <w:r w:rsidRPr="00AB6099">
              <w:t>I’d like some stamps for overseas.</w:t>
            </w:r>
          </w:p>
          <w:p w:rsidR="00E66907" w:rsidRPr="00AB6099" w:rsidRDefault="00E66907" w:rsidP="00E66907">
            <w:pPr>
              <w:numPr>
                <w:ilvl w:val="0"/>
                <w:numId w:val="16"/>
              </w:numPr>
              <w:jc w:val="both"/>
            </w:pPr>
            <w:r w:rsidRPr="00AB6099">
              <w:t xml:space="preserve">I’d like to </w:t>
            </w:r>
            <w:proofErr w:type="spellStart"/>
            <w:r w:rsidRPr="00AB6099">
              <w:t>sed</w:t>
            </w:r>
            <w:proofErr w:type="spellEnd"/>
            <w:r w:rsidRPr="00AB6099">
              <w:t xml:space="preserve"> this letter to </w:t>
            </w:r>
            <w:smartTag w:uri="urn:schemas-microsoft-com:office:smarttags" w:element="place">
              <w:smartTag w:uri="urn:schemas-microsoft-com:office:smarttags" w:element="country-region">
                <w:r w:rsidRPr="00AB6099">
                  <w:t>America</w:t>
                </w:r>
              </w:smartTag>
            </w:smartTag>
            <w:r w:rsidRPr="00AB6099">
              <w:t>.</w:t>
            </w:r>
          </w:p>
          <w:p w:rsidR="00E66907" w:rsidRPr="001D34BC" w:rsidRDefault="00E66907" w:rsidP="00536650">
            <w:pPr>
              <w:jc w:val="both"/>
            </w:pPr>
            <w:r w:rsidRPr="001D34BC">
              <w:t>@ Learn by heart.</w:t>
            </w:r>
          </w:p>
          <w:p w:rsidR="00E66907" w:rsidRPr="001D34BC" w:rsidRDefault="00E66907" w:rsidP="00536650">
            <w:pPr>
              <w:jc w:val="both"/>
            </w:pPr>
            <w:r w:rsidRPr="001D34BC">
              <w:t>Review all the lessons.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Do exercises:</w:t>
            </w:r>
          </w:p>
        </w:tc>
        <w:tc>
          <w:tcPr>
            <w:tcW w:w="4253" w:type="dxa"/>
          </w:tcPr>
          <w:p w:rsidR="00E66907" w:rsidRPr="001D34BC" w:rsidRDefault="00E66907" w:rsidP="00536650">
            <w:r w:rsidRPr="001D34BC">
              <w:lastRenderedPageBreak/>
              <w:t xml:space="preserve">Make a dialogue and answer the teacher’s </w:t>
            </w:r>
            <w:proofErr w:type="spellStart"/>
            <w:r w:rsidRPr="001D34BC">
              <w:t>queston</w:t>
            </w:r>
            <w:proofErr w:type="spellEnd"/>
            <w:r w:rsidRPr="001D34BC">
              <w:t>.</w:t>
            </w:r>
          </w:p>
          <w:p w:rsidR="00E66907" w:rsidRPr="001D34BC" w:rsidRDefault="00E66907" w:rsidP="00536650"/>
          <w:p w:rsidR="00E66907" w:rsidRPr="001D34BC" w:rsidRDefault="00E66907" w:rsidP="00536650">
            <w:r w:rsidRPr="001D34BC">
              <w:t>Look at the picture and answer the question.</w:t>
            </w:r>
          </w:p>
          <w:p w:rsidR="00E66907" w:rsidRPr="001D34BC" w:rsidRDefault="00E66907" w:rsidP="00536650"/>
          <w:p w:rsidR="00E66907" w:rsidRPr="001D34BC" w:rsidRDefault="00E66907" w:rsidP="00536650">
            <w:r w:rsidRPr="001D34BC">
              <w:t>Listen to the tape.</w:t>
            </w:r>
          </w:p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/>
          <w:p w:rsidR="00E66907" w:rsidRPr="001D34BC" w:rsidRDefault="00E66907" w:rsidP="00536650">
            <w:r w:rsidRPr="001D34BC">
              <w:t>Read the words in the box.</w:t>
            </w:r>
          </w:p>
          <w:p w:rsidR="00E66907" w:rsidRPr="001D34BC" w:rsidRDefault="00E66907" w:rsidP="00536650"/>
          <w:p w:rsidR="00E66907" w:rsidRPr="001D34BC" w:rsidRDefault="00E66907" w:rsidP="00536650">
            <w:r w:rsidRPr="001D34BC">
              <w:t xml:space="preserve"> </w:t>
            </w:r>
            <w:proofErr w:type="gramStart"/>
            <w:r w:rsidRPr="001D34BC">
              <w:t>Listen</w:t>
            </w:r>
            <w:proofErr w:type="gramEnd"/>
            <w:r w:rsidRPr="001D34BC">
              <w:t xml:space="preserve"> the tape again.</w:t>
            </w:r>
          </w:p>
          <w:p w:rsidR="00E66907" w:rsidRPr="001D34BC" w:rsidRDefault="00E66907" w:rsidP="00536650"/>
          <w:p w:rsidR="00E66907" w:rsidRPr="001D34BC" w:rsidRDefault="00E66907" w:rsidP="00536650">
            <w:r w:rsidRPr="001D34BC">
              <w:t>Read the dialogue that you have completed.</w:t>
            </w:r>
          </w:p>
          <w:p w:rsidR="00E66907" w:rsidRPr="001D34BC" w:rsidRDefault="00E66907" w:rsidP="00536650">
            <w:r w:rsidRPr="001D34BC">
              <w:t xml:space="preserve">Or practice in </w:t>
            </w:r>
            <w:proofErr w:type="spellStart"/>
            <w:r w:rsidRPr="001D34BC">
              <w:t>frontof</w:t>
            </w:r>
            <w:proofErr w:type="spellEnd"/>
            <w:r w:rsidRPr="001D34BC">
              <w:t xml:space="preserve"> the class.</w:t>
            </w:r>
          </w:p>
          <w:p w:rsidR="00E66907" w:rsidRPr="001D34BC" w:rsidRDefault="00E66907" w:rsidP="00536650"/>
          <w:p w:rsidR="00E66907" w:rsidRPr="001D34BC" w:rsidRDefault="00E66907" w:rsidP="00536650">
            <w:r w:rsidRPr="001D34BC">
              <w:t>Listen the tape again and correct the mistakes.</w:t>
            </w:r>
          </w:p>
          <w:p w:rsidR="00E66907" w:rsidRPr="001D34BC" w:rsidRDefault="00E66907" w:rsidP="00536650">
            <w:pPr>
              <w:pStyle w:val="BodyText"/>
            </w:pPr>
            <w:r w:rsidRPr="001D34BC">
              <w:t>Use the words in the box and make the other dialogue.</w:t>
            </w: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Practice in front of the class.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Look at the picture.</w:t>
            </w: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Speak the name of these things.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Listen to the tape to answer the teacher’s questions.</w:t>
            </w:r>
          </w:p>
          <w:p w:rsidR="00E66907" w:rsidRPr="001D34BC" w:rsidRDefault="00E66907" w:rsidP="00536650">
            <w:pPr>
              <w:jc w:val="both"/>
            </w:pPr>
            <w:r w:rsidRPr="001D34BC">
              <w:t xml:space="preserve">Compare with a </w:t>
            </w:r>
            <w:proofErr w:type="spellStart"/>
            <w:r w:rsidRPr="001D34BC">
              <w:t>parner</w:t>
            </w:r>
            <w:proofErr w:type="spellEnd"/>
            <w:r w:rsidRPr="001D34BC">
              <w:t>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Answer the questions in front of the class.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Rewrite the correct answers.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Answer the questions.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Work with a partner.</w:t>
            </w:r>
          </w:p>
          <w:p w:rsidR="00E66907" w:rsidRPr="001D34BC" w:rsidRDefault="00E66907" w:rsidP="00536650">
            <w:pPr>
              <w:jc w:val="both"/>
            </w:pPr>
            <w:r w:rsidRPr="001D34BC">
              <w:t>Correct the mistakes.</w:t>
            </w:r>
          </w:p>
          <w:p w:rsidR="00E66907" w:rsidRPr="001D34BC" w:rsidRDefault="00E66907" w:rsidP="00536650">
            <w:pPr>
              <w:jc w:val="both"/>
            </w:pPr>
            <w:r w:rsidRPr="001D34BC">
              <w:t>Read the part: Remember.</w:t>
            </w: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</w:p>
          <w:p w:rsidR="00E66907" w:rsidRPr="001D34BC" w:rsidRDefault="00E66907" w:rsidP="00536650">
            <w:pPr>
              <w:jc w:val="both"/>
            </w:pPr>
            <w:r w:rsidRPr="001D34BC">
              <w:t>Listen and rewrite them into books.</w:t>
            </w:r>
          </w:p>
        </w:tc>
        <w:bookmarkStart w:id="0" w:name="_GoBack"/>
        <w:bookmarkEnd w:id="0"/>
      </w:tr>
    </w:tbl>
    <w:p w:rsidR="00E66907" w:rsidRPr="001D34BC" w:rsidRDefault="00E66907" w:rsidP="00E66907"/>
    <w:p w:rsidR="00E66907" w:rsidRDefault="00E66907" w:rsidP="00E66907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D832A0" w:rsidRPr="00C85482" w:rsidRDefault="00D832A0" w:rsidP="00D832A0">
      <w:pPr>
        <w:pStyle w:val="BodyText"/>
        <w:numPr>
          <w:ilvl w:val="0"/>
          <w:numId w:val="16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tốt</w:t>
      </w:r>
      <w:proofErr w:type="spellEnd"/>
      <w:proofErr w:type="gramStart"/>
      <w:r>
        <w:t>.</w:t>
      </w:r>
      <w:r w:rsidRPr="00C85482">
        <w:t>.</w:t>
      </w:r>
      <w:proofErr w:type="gramEnd"/>
    </w:p>
    <w:p w:rsidR="00D832A0" w:rsidRPr="00C85482" w:rsidRDefault="00D832A0" w:rsidP="00D832A0">
      <w:pPr>
        <w:pStyle w:val="BodyText"/>
        <w:numPr>
          <w:ilvl w:val="0"/>
          <w:numId w:val="16"/>
        </w:numPr>
      </w:pPr>
      <w:r w:rsidRPr="00C85482">
        <w:t xml:space="preserve">1 </w:t>
      </w:r>
      <w:proofErr w:type="spellStart"/>
      <w:r w:rsidRPr="00C85482">
        <w:t>vài</w:t>
      </w:r>
      <w:proofErr w:type="spellEnd"/>
      <w:r w:rsidRPr="00C85482">
        <w:t xml:space="preserve"> </w:t>
      </w:r>
      <w:proofErr w:type="spellStart"/>
      <w:r w:rsidRPr="00C85482">
        <w:t>em</w:t>
      </w:r>
      <w:proofErr w:type="spellEnd"/>
      <w:r w:rsidRPr="00C85482">
        <w:t xml:space="preserve"> </w:t>
      </w:r>
      <w:proofErr w:type="spellStart"/>
      <w:r w:rsidRPr="00C85482">
        <w:t>làm</w:t>
      </w:r>
      <w:proofErr w:type="spellEnd"/>
      <w:r w:rsidRPr="00C85482">
        <w:t xml:space="preserve"> </w:t>
      </w:r>
      <w:proofErr w:type="spellStart"/>
      <w:r w:rsidRPr="00C85482">
        <w:t>chưa</w:t>
      </w:r>
      <w:proofErr w:type="spellEnd"/>
      <w:r w:rsidRPr="00C85482">
        <w:t xml:space="preserve"> </w:t>
      </w:r>
      <w:proofErr w:type="spellStart"/>
      <w:r w:rsidRPr="00C85482">
        <w:t>tốt</w:t>
      </w:r>
      <w:proofErr w:type="spellEnd"/>
      <w:r w:rsidRPr="00C85482">
        <w:t>.</w:t>
      </w:r>
    </w:p>
    <w:p w:rsidR="00D832A0" w:rsidRPr="00433D5C" w:rsidRDefault="00D832A0" w:rsidP="00E66907">
      <w:pPr>
        <w:pStyle w:val="BodyText"/>
        <w:rPr>
          <w:b/>
          <w:u w:val="single"/>
        </w:rPr>
      </w:pPr>
    </w:p>
    <w:p w:rsidR="00C52157" w:rsidRDefault="00C52157" w:rsidP="00C52157">
      <w:pPr>
        <w:ind w:right="-98"/>
        <w:rPr>
          <w:b/>
        </w:rPr>
      </w:pPr>
    </w:p>
    <w:p w:rsidR="00C52157" w:rsidRDefault="00C52157" w:rsidP="00C52157">
      <w:pPr>
        <w:ind w:right="-98"/>
        <w:rPr>
          <w:b/>
        </w:rPr>
      </w:pPr>
    </w:p>
    <w:p w:rsidR="00C52157" w:rsidRDefault="00C52157" w:rsidP="00C52157">
      <w:pPr>
        <w:ind w:right="-98"/>
        <w:rPr>
          <w:b/>
        </w:rPr>
      </w:pPr>
    </w:p>
    <w:p w:rsidR="00C52157" w:rsidRPr="00117DB6" w:rsidRDefault="00C52157" w:rsidP="00C52157">
      <w:pPr>
        <w:ind w:right="-98"/>
      </w:pPr>
      <w:r w:rsidRPr="00117DB6">
        <w:t>Week:</w:t>
      </w:r>
      <w:r>
        <w:t xml:space="preserve"> 15</w:t>
      </w:r>
    </w:p>
    <w:p w:rsidR="00C52157" w:rsidRPr="00117DB6" w:rsidRDefault="00C52157" w:rsidP="00C52157">
      <w:pPr>
        <w:ind w:right="-98"/>
      </w:pPr>
      <w:r w:rsidRPr="00117DB6">
        <w:t>Period:</w:t>
      </w:r>
      <w:r>
        <w:t xml:space="preserve"> 3</w:t>
      </w:r>
    </w:p>
    <w:p w:rsidR="00C52157" w:rsidRDefault="00C52157" w:rsidP="00C52157">
      <w:pPr>
        <w:ind w:right="-98"/>
      </w:pPr>
      <w:r w:rsidRPr="00117DB6">
        <w:t xml:space="preserve">Designed </w:t>
      </w:r>
      <w:r>
        <w:t>on: 14/12 – 19/12/2020</w:t>
      </w:r>
    </w:p>
    <w:p w:rsidR="00C52157" w:rsidRDefault="00C52157" w:rsidP="00C52157">
      <w:pPr>
        <w:ind w:right="-98"/>
      </w:pPr>
      <w:r>
        <w:t>Class: 7/3</w:t>
      </w:r>
    </w:p>
    <w:p w:rsidR="00C52157" w:rsidRDefault="00C52157" w:rsidP="00C52157">
      <w:pPr>
        <w:ind w:right="-98"/>
      </w:pPr>
      <w:r>
        <w:t xml:space="preserve">Teacher’s name: Nguyen Tuan   </w:t>
      </w:r>
    </w:p>
    <w:p w:rsidR="00D832A0" w:rsidRDefault="00D832A0" w:rsidP="00C52157">
      <w:pPr>
        <w:ind w:right="-98"/>
      </w:pPr>
    </w:p>
    <w:p w:rsidR="00D832A0" w:rsidRDefault="00D832A0" w:rsidP="00D832A0">
      <w:pPr>
        <w:ind w:right="-98"/>
        <w:jc w:val="center"/>
      </w:pPr>
      <w:r>
        <w:t>REVISION</w:t>
      </w:r>
    </w:p>
    <w:p w:rsidR="00D832A0" w:rsidRDefault="00D832A0" w:rsidP="00D832A0">
      <w:pPr>
        <w:ind w:right="-98"/>
        <w:jc w:val="center"/>
      </w:pPr>
    </w:p>
    <w:p w:rsidR="00D832A0" w:rsidRDefault="00D832A0" w:rsidP="00D832A0">
      <w:pPr>
        <w:pStyle w:val="ListParagraph"/>
        <w:numPr>
          <w:ilvl w:val="0"/>
          <w:numId w:val="50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D832A0" w:rsidRDefault="00D832A0" w:rsidP="00D832A0">
      <w:pPr>
        <w:pStyle w:val="ListParagraph"/>
        <w:numPr>
          <w:ilvl w:val="0"/>
          <w:numId w:val="50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D832A0" w:rsidRDefault="00D832A0" w:rsidP="00D832A0">
      <w:pPr>
        <w:pStyle w:val="ListParagraph"/>
        <w:numPr>
          <w:ilvl w:val="0"/>
          <w:numId w:val="50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D832A0" w:rsidRPr="00117DB6" w:rsidRDefault="00D832A0" w:rsidP="00C52157">
      <w:pPr>
        <w:ind w:right="-98"/>
      </w:pPr>
    </w:p>
    <w:p w:rsidR="00C52157" w:rsidRDefault="00C52157" w:rsidP="00C52157">
      <w:pPr>
        <w:ind w:right="-98"/>
        <w:rPr>
          <w:b/>
        </w:rPr>
      </w:pPr>
    </w:p>
    <w:p w:rsidR="00E66907" w:rsidRDefault="00E66907" w:rsidP="00E66907">
      <w:pPr>
        <w:pStyle w:val="ListParagraph"/>
        <w:numPr>
          <w:ilvl w:val="0"/>
          <w:numId w:val="44"/>
        </w:numPr>
      </w:pPr>
      <w:r w:rsidRPr="00F40D2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45BB1" wp14:editId="01DE54FE">
                <wp:simplePos x="0" y="0"/>
                <wp:positionH relativeFrom="page">
                  <wp:posOffset>81280</wp:posOffset>
                </wp:positionH>
                <wp:positionV relativeFrom="paragraph">
                  <wp:posOffset>157307</wp:posOffset>
                </wp:positionV>
                <wp:extent cx="872490" cy="2763520"/>
                <wp:effectExtent l="0" t="0" r="381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907" w:rsidRPr="00165E82" w:rsidRDefault="00E66907" w:rsidP="00E66907">
                            <w:proofErr w:type="spellStart"/>
                            <w:r w:rsidRPr="00165E82">
                              <w:t>Điểm</w:t>
                            </w:r>
                            <w:proofErr w:type="spellEnd"/>
                            <w:r w:rsidRPr="00165E82">
                              <w:t xml:space="preserve"> </w:t>
                            </w:r>
                            <w:proofErr w:type="spellStart"/>
                            <w:r w:rsidRPr="00165E82">
                              <w:t>từng</w:t>
                            </w:r>
                            <w:proofErr w:type="spellEnd"/>
                            <w:r w:rsidRPr="00165E82">
                              <w:t xml:space="preserve"> </w:t>
                            </w:r>
                            <w:proofErr w:type="spellStart"/>
                            <w:r w:rsidRPr="00165E82">
                              <w:t>phần</w:t>
                            </w:r>
                            <w:proofErr w:type="spellEnd"/>
                            <w:r w:rsidRPr="00165E82">
                              <w:t xml:space="preserve">: </w:t>
                            </w:r>
                          </w:p>
                          <w:p w:rsidR="00E66907" w:rsidRPr="00165E82" w:rsidRDefault="00E66907" w:rsidP="00E66907"/>
                          <w:p w:rsidR="00E66907" w:rsidRPr="00165E82" w:rsidRDefault="00E66907" w:rsidP="00E66907">
                            <w:r w:rsidRPr="00165E82">
                              <w:t>1.............</w:t>
                            </w:r>
                          </w:p>
                          <w:p w:rsidR="00E66907" w:rsidRPr="00165E82" w:rsidRDefault="00E66907" w:rsidP="00E66907">
                            <w:r w:rsidRPr="00165E82">
                              <w:t>2.............</w:t>
                            </w:r>
                          </w:p>
                          <w:p w:rsidR="00E66907" w:rsidRPr="00165E82" w:rsidRDefault="00E66907" w:rsidP="00E66907">
                            <w:r w:rsidRPr="00165E82">
                              <w:t>3.............</w:t>
                            </w:r>
                          </w:p>
                          <w:p w:rsidR="00E66907" w:rsidRPr="00165E82" w:rsidRDefault="00E66907" w:rsidP="00E66907">
                            <w:r w:rsidRPr="00165E82">
                              <w:t>4.............</w:t>
                            </w:r>
                          </w:p>
                          <w:p w:rsidR="00E66907" w:rsidRPr="00165E82" w:rsidRDefault="00E66907" w:rsidP="00E66907">
                            <w:r w:rsidRPr="00165E82">
                              <w:t>5.............</w:t>
                            </w:r>
                          </w:p>
                          <w:p w:rsidR="00E66907" w:rsidRPr="00165E82" w:rsidRDefault="00E66907" w:rsidP="00E66907"/>
                          <w:p w:rsidR="00E66907" w:rsidRPr="00165E82" w:rsidRDefault="00E66907" w:rsidP="00E66907">
                            <w:proofErr w:type="spellStart"/>
                            <w:r w:rsidRPr="00165E82">
                              <w:t>Tổng</w:t>
                            </w:r>
                            <w:proofErr w:type="spellEnd"/>
                            <w:r w:rsidRPr="00165E82">
                              <w:t xml:space="preserve"> </w:t>
                            </w:r>
                            <w:proofErr w:type="spellStart"/>
                            <w:r w:rsidRPr="00165E82">
                              <w:t>cộng</w:t>
                            </w:r>
                            <w:proofErr w:type="spellEnd"/>
                            <w:r w:rsidRPr="00165E82">
                              <w:t>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6.4pt;margin-top:12.4pt;width:68.7pt;height:2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" stroked="f">
                <v:textbox>
                  <w:txbxContent>
                    <w:p w:rsidR="00E66907" w:rsidRPr="00165E82" w:rsidRDefault="00E66907" w:rsidP="00E66907">
                      <w:proofErr w:type="spellStart"/>
                      <w:r w:rsidRPr="00165E82">
                        <w:t>Điểm</w:t>
                      </w:r>
                      <w:proofErr w:type="spellEnd"/>
                      <w:r w:rsidRPr="00165E82">
                        <w:t xml:space="preserve"> </w:t>
                      </w:r>
                      <w:proofErr w:type="spellStart"/>
                      <w:r w:rsidRPr="00165E82">
                        <w:t>từng</w:t>
                      </w:r>
                      <w:proofErr w:type="spellEnd"/>
                      <w:r w:rsidRPr="00165E82">
                        <w:t xml:space="preserve"> </w:t>
                      </w:r>
                      <w:proofErr w:type="spellStart"/>
                      <w:r w:rsidRPr="00165E82">
                        <w:t>phần</w:t>
                      </w:r>
                      <w:proofErr w:type="spellEnd"/>
                      <w:r w:rsidRPr="00165E82">
                        <w:t xml:space="preserve">: </w:t>
                      </w:r>
                    </w:p>
                    <w:p w:rsidR="00E66907" w:rsidRPr="00165E82" w:rsidRDefault="00E66907" w:rsidP="00E66907"/>
                    <w:p w:rsidR="00E66907" w:rsidRPr="00165E82" w:rsidRDefault="00E66907" w:rsidP="00E66907">
                      <w:r w:rsidRPr="00165E82">
                        <w:t>1.............</w:t>
                      </w:r>
                    </w:p>
                    <w:p w:rsidR="00E66907" w:rsidRPr="00165E82" w:rsidRDefault="00E66907" w:rsidP="00E66907">
                      <w:r w:rsidRPr="00165E82">
                        <w:t>2.............</w:t>
                      </w:r>
                    </w:p>
                    <w:p w:rsidR="00E66907" w:rsidRPr="00165E82" w:rsidRDefault="00E66907" w:rsidP="00E66907">
                      <w:r w:rsidRPr="00165E82">
                        <w:t>3.............</w:t>
                      </w:r>
                    </w:p>
                    <w:p w:rsidR="00E66907" w:rsidRPr="00165E82" w:rsidRDefault="00E66907" w:rsidP="00E66907">
                      <w:r w:rsidRPr="00165E82">
                        <w:t>4.............</w:t>
                      </w:r>
                    </w:p>
                    <w:p w:rsidR="00E66907" w:rsidRPr="00165E82" w:rsidRDefault="00E66907" w:rsidP="00E66907">
                      <w:r w:rsidRPr="00165E82">
                        <w:t>5.............</w:t>
                      </w:r>
                    </w:p>
                    <w:p w:rsidR="00E66907" w:rsidRPr="00165E82" w:rsidRDefault="00E66907" w:rsidP="00E66907"/>
                    <w:p w:rsidR="00E66907" w:rsidRPr="00165E82" w:rsidRDefault="00E66907" w:rsidP="00E66907">
                      <w:proofErr w:type="spellStart"/>
                      <w:r w:rsidRPr="00165E82">
                        <w:t>Tổng</w:t>
                      </w:r>
                      <w:proofErr w:type="spellEnd"/>
                      <w:r w:rsidRPr="00165E82">
                        <w:t xml:space="preserve"> </w:t>
                      </w:r>
                      <w:proofErr w:type="spellStart"/>
                      <w:r w:rsidRPr="00165E82">
                        <w:t>cộng</w:t>
                      </w:r>
                      <w:proofErr w:type="spellEnd"/>
                      <w:r w:rsidRPr="00165E82">
                        <w:t>: 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40D2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F56E2" wp14:editId="4F65084D">
                <wp:simplePos x="0" y="0"/>
                <wp:positionH relativeFrom="column">
                  <wp:posOffset>771130</wp:posOffset>
                </wp:positionH>
                <wp:positionV relativeFrom="paragraph">
                  <wp:posOffset>56635</wp:posOffset>
                </wp:positionV>
                <wp:extent cx="0" cy="7364627"/>
                <wp:effectExtent l="0" t="0" r="3810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4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4.45pt" to="60.7pt,5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>Listen and d</w:t>
      </w:r>
      <w:r w:rsidRPr="002C5292">
        <w:rPr>
          <w:b/>
        </w:rPr>
        <w:t>ecide if the</w:t>
      </w:r>
      <w:r>
        <w:rPr>
          <w:b/>
        </w:rPr>
        <w:t xml:space="preserve"> following</w:t>
      </w:r>
      <w:r w:rsidRPr="002C5292">
        <w:rPr>
          <w:b/>
        </w:rPr>
        <w:t xml:space="preserve"> statements are </w:t>
      </w:r>
      <w:proofErr w:type="gramStart"/>
      <w:r w:rsidRPr="002C5292">
        <w:rPr>
          <w:b/>
        </w:rPr>
        <w:t>True</w:t>
      </w:r>
      <w:proofErr w:type="gramEnd"/>
      <w:r w:rsidRPr="002C5292">
        <w:rPr>
          <w:b/>
        </w:rPr>
        <w:t xml:space="preserve"> or False</w:t>
      </w:r>
      <w:r>
        <w:rPr>
          <w:b/>
        </w:rPr>
        <w:t xml:space="preserve">. </w:t>
      </w:r>
      <w:r w:rsidRPr="00F40D22">
        <w:rPr>
          <w:b/>
        </w:rPr>
        <w:t>(</w:t>
      </w:r>
      <w:r>
        <w:rPr>
          <w:b/>
        </w:rPr>
        <w:t>1</w:t>
      </w:r>
      <w:r w:rsidRPr="00F40D22">
        <w:rPr>
          <w:b/>
        </w:rPr>
        <w:t>pt)</w:t>
      </w:r>
      <w:r w:rsidRPr="00F40D22">
        <w:t xml:space="preserve"> </w:t>
      </w:r>
    </w:p>
    <w:p w:rsidR="00E66907" w:rsidRDefault="00E66907" w:rsidP="00E66907">
      <w:pPr>
        <w:pStyle w:val="ListParagraph"/>
        <w:numPr>
          <w:ilvl w:val="0"/>
          <w:numId w:val="45"/>
        </w:numPr>
        <w:ind w:left="2610"/>
      </w:pPr>
      <w:r>
        <w:t>Toby’s making a survey about movies.</w:t>
      </w:r>
    </w:p>
    <w:p w:rsidR="00E66907" w:rsidRDefault="00E66907" w:rsidP="00E66907">
      <w:pPr>
        <w:pStyle w:val="ListParagraph"/>
        <w:numPr>
          <w:ilvl w:val="0"/>
          <w:numId w:val="45"/>
        </w:numPr>
        <w:ind w:left="2610"/>
      </w:pPr>
      <w:r>
        <w:t>Lisa likes playing table tennis in her free time.</w:t>
      </w:r>
    </w:p>
    <w:p w:rsidR="00E66907" w:rsidRDefault="00E66907" w:rsidP="00E66907">
      <w:pPr>
        <w:pStyle w:val="ListParagraph"/>
        <w:numPr>
          <w:ilvl w:val="0"/>
          <w:numId w:val="45"/>
        </w:numPr>
        <w:ind w:left="2610"/>
      </w:pPr>
      <w:r>
        <w:t>Toby likes collecting seashells</w:t>
      </w:r>
    </w:p>
    <w:p w:rsidR="00E66907" w:rsidRDefault="00E66907" w:rsidP="00E66907">
      <w:pPr>
        <w:pStyle w:val="ListParagraph"/>
        <w:numPr>
          <w:ilvl w:val="0"/>
          <w:numId w:val="45"/>
        </w:numPr>
        <w:ind w:left="2610"/>
      </w:pPr>
      <w:r>
        <w:lastRenderedPageBreak/>
        <w:t>Lisa likes going fishing with her dad.</w:t>
      </w:r>
    </w:p>
    <w:tbl>
      <w:tblPr>
        <w:tblStyle w:val="TableGrid"/>
        <w:tblpPr w:leftFromText="180" w:rightFromText="180" w:vertAnchor="text" w:horzAnchor="margin" w:tblpXSpec="center" w:tblpY="94"/>
        <w:tblW w:w="521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E66907" w:rsidRPr="00F40D22" w:rsidTr="00536650">
        <w:trPr>
          <w:trHeight w:val="397"/>
        </w:trPr>
        <w:tc>
          <w:tcPr>
            <w:tcW w:w="1304" w:type="dxa"/>
            <w:vAlign w:val="center"/>
          </w:tcPr>
          <w:p w:rsidR="00E66907" w:rsidRPr="00F40D22" w:rsidRDefault="00E66907" w:rsidP="00E66907">
            <w:pPr>
              <w:pStyle w:val="ListParagraph"/>
              <w:numPr>
                <w:ilvl w:val="0"/>
                <w:numId w:val="46"/>
              </w:numPr>
              <w:ind w:left="34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66907" w:rsidRPr="00F40D22" w:rsidRDefault="00E66907" w:rsidP="00E66907">
            <w:pPr>
              <w:pStyle w:val="ListParagraph"/>
              <w:numPr>
                <w:ilvl w:val="0"/>
                <w:numId w:val="46"/>
              </w:numPr>
              <w:ind w:left="319"/>
              <w:rPr>
                <w:rFonts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E66907" w:rsidRPr="00F40D22" w:rsidRDefault="00E66907" w:rsidP="00E66907">
            <w:pPr>
              <w:pStyle w:val="ListParagraph"/>
              <w:numPr>
                <w:ilvl w:val="0"/>
                <w:numId w:val="46"/>
              </w:numPr>
              <w:ind w:left="319"/>
              <w:rPr>
                <w:rFonts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E66907" w:rsidRPr="00F40D22" w:rsidRDefault="00E66907" w:rsidP="00E66907">
            <w:pPr>
              <w:pStyle w:val="ListParagraph"/>
              <w:numPr>
                <w:ilvl w:val="0"/>
                <w:numId w:val="46"/>
              </w:numPr>
              <w:ind w:left="319"/>
              <w:rPr>
                <w:rFonts w:cs="Times New Roman"/>
                <w:b/>
              </w:rPr>
            </w:pPr>
          </w:p>
        </w:tc>
      </w:tr>
    </w:tbl>
    <w:p w:rsidR="00E66907" w:rsidRPr="00F40D22" w:rsidRDefault="00E66907" w:rsidP="00E66907">
      <w:pPr>
        <w:pStyle w:val="ListParagraph"/>
        <w:tabs>
          <w:tab w:val="left" w:pos="336"/>
        </w:tabs>
        <w:ind w:left="2127"/>
        <w:rPr>
          <w:bCs/>
        </w:rPr>
      </w:pPr>
      <w:r w:rsidRPr="00F40D22">
        <w:rPr>
          <w:b/>
          <w:i/>
          <w:iCs/>
        </w:rPr>
        <w:t>Answers</w:t>
      </w:r>
      <w:r w:rsidRPr="00F40D22">
        <w:rPr>
          <w:b/>
        </w:rPr>
        <w:t>:</w:t>
      </w:r>
      <w:r w:rsidRPr="00F40D22">
        <w:rPr>
          <w:bCs/>
        </w:rPr>
        <w:t xml:space="preserve"> </w:t>
      </w:r>
    </w:p>
    <w:p w:rsidR="00E66907" w:rsidRPr="00336B33" w:rsidRDefault="00E66907" w:rsidP="00E66907"/>
    <w:p w:rsidR="00E66907" w:rsidRPr="00F40D22" w:rsidRDefault="00E66907" w:rsidP="00E66907">
      <w:pPr>
        <w:pStyle w:val="ListParagraph"/>
        <w:numPr>
          <w:ilvl w:val="0"/>
          <w:numId w:val="44"/>
        </w:numPr>
      </w:pPr>
      <w:r>
        <w:rPr>
          <w:b/>
          <w:bCs/>
        </w:rPr>
        <w:t>Choose the best answer. (3pts)</w:t>
      </w:r>
    </w:p>
    <w:p w:rsidR="00E66907" w:rsidRPr="007F4983" w:rsidRDefault="00E66907" w:rsidP="00E66907">
      <w:pPr>
        <w:numPr>
          <w:ilvl w:val="0"/>
          <w:numId w:val="45"/>
        </w:numPr>
        <w:contextualSpacing/>
      </w:pPr>
      <w:r w:rsidRPr="007F4983">
        <w:t xml:space="preserve">Where is the nearest bank? –   It’s </w:t>
      </w:r>
      <w:r w:rsidRPr="00E94DD6">
        <w:t>__________________</w:t>
      </w:r>
      <w:r w:rsidRPr="007F4983">
        <w:t>the hospital.</w:t>
      </w:r>
    </w:p>
    <w:p w:rsidR="00E66907" w:rsidRPr="00E94DD6" w:rsidRDefault="00E66907" w:rsidP="00E66907">
      <w:pPr>
        <w:ind w:left="2160"/>
      </w:pPr>
      <w:r>
        <w:t xml:space="preserve">A. </w:t>
      </w:r>
      <w:r w:rsidRPr="00E94DD6">
        <w:t>opposite</w:t>
      </w:r>
      <w:r w:rsidRPr="00E94DD6">
        <w:tab/>
      </w:r>
      <w:r w:rsidRPr="00E94DD6">
        <w:tab/>
        <w:t>B. next</w:t>
      </w:r>
      <w:r w:rsidRPr="00E94DD6">
        <w:tab/>
      </w:r>
      <w:r w:rsidRPr="00E94DD6">
        <w:tab/>
      </w:r>
      <w:r>
        <w:tab/>
      </w:r>
      <w:r w:rsidRPr="00E94DD6">
        <w:t>C. to the left</w:t>
      </w:r>
      <w:r w:rsidRPr="00E94DD6">
        <w:tab/>
      </w:r>
      <w:r w:rsidRPr="00E94DD6">
        <w:tab/>
      </w:r>
      <w:r w:rsidRPr="00E94DD6">
        <w:tab/>
        <w:t xml:space="preserve">D. between 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>There aren’t any good movies __________________at the moment.</w:t>
      </w:r>
    </w:p>
    <w:p w:rsidR="00E66907" w:rsidRPr="00E94DD6" w:rsidRDefault="00E66907" w:rsidP="00E66907">
      <w:pPr>
        <w:ind w:left="1440" w:firstLine="720"/>
      </w:pPr>
      <w:r w:rsidRPr="00E94DD6">
        <w:t>A. for</w:t>
      </w:r>
      <w:r w:rsidRPr="00E94DD6">
        <w:tab/>
      </w:r>
      <w:r w:rsidRPr="00E94DD6">
        <w:tab/>
      </w:r>
      <w:r w:rsidRPr="00E94DD6">
        <w:tab/>
        <w:t>B. on</w:t>
      </w:r>
      <w:r w:rsidRPr="00E94DD6">
        <w:tab/>
      </w:r>
      <w:r w:rsidRPr="00E94DD6">
        <w:tab/>
      </w:r>
      <w:r>
        <w:tab/>
      </w:r>
      <w:r w:rsidRPr="00E94DD6">
        <w:t>C. in</w:t>
      </w:r>
      <w:r w:rsidRPr="00E94DD6">
        <w:tab/>
      </w:r>
      <w:r w:rsidRPr="00E94DD6">
        <w:tab/>
      </w:r>
      <w:r w:rsidRPr="00E94DD6">
        <w:tab/>
      </w:r>
      <w:r w:rsidRPr="00E94DD6">
        <w:tab/>
        <w:t>D. to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>__________________is a kilo of rice?  - Twenty – five thousand dong.</w:t>
      </w:r>
    </w:p>
    <w:p w:rsidR="00E66907" w:rsidRPr="00E94DD6" w:rsidRDefault="00E66907" w:rsidP="00E66907">
      <w:pPr>
        <w:pStyle w:val="ListParagraph"/>
        <w:numPr>
          <w:ilvl w:val="0"/>
          <w:numId w:val="47"/>
        </w:numPr>
      </w:pPr>
      <w:r w:rsidRPr="00E94DD6">
        <w:t xml:space="preserve">How many  </w:t>
      </w:r>
      <w:r w:rsidRPr="00E94DD6">
        <w:tab/>
        <w:t>B. How</w:t>
      </w:r>
      <w:r>
        <w:t xml:space="preserve"> often</w:t>
      </w:r>
      <w:r w:rsidRPr="00E94DD6">
        <w:tab/>
      </w:r>
      <w:r>
        <w:tab/>
      </w:r>
      <w:r w:rsidRPr="00E94DD6">
        <w:t>C. How much</w:t>
      </w:r>
      <w:r w:rsidRPr="00E94DD6">
        <w:tab/>
      </w:r>
      <w:r w:rsidRPr="00E94DD6">
        <w:tab/>
      </w:r>
      <w:r w:rsidRPr="00E94DD6">
        <w:tab/>
        <w:t>D. How far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>What does your brother __________________on Sunday?</w:t>
      </w:r>
    </w:p>
    <w:p w:rsidR="00E66907" w:rsidRPr="00E94DD6" w:rsidRDefault="00E66907" w:rsidP="00E66907">
      <w:pPr>
        <w:ind w:left="1980" w:firstLine="180"/>
      </w:pPr>
      <w:r w:rsidRPr="00E94DD6">
        <w:t>A. do often</w:t>
      </w:r>
      <w:r w:rsidRPr="00E94DD6">
        <w:tab/>
      </w:r>
      <w:r w:rsidRPr="00E94DD6">
        <w:tab/>
        <w:t>B. often do</w:t>
      </w:r>
      <w:r w:rsidRPr="00E94DD6">
        <w:tab/>
      </w:r>
      <w:r w:rsidRPr="00E94DD6">
        <w:tab/>
        <w:t>C. does often</w:t>
      </w:r>
      <w:r w:rsidRPr="00E94DD6">
        <w:tab/>
      </w:r>
      <w:r w:rsidRPr="00E94DD6">
        <w:tab/>
      </w:r>
      <w:r w:rsidRPr="00E94DD6">
        <w:tab/>
        <w:t>D. often does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 xml:space="preserve">My father works eight hours __________________at a factory. </w:t>
      </w:r>
    </w:p>
    <w:p w:rsidR="00E66907" w:rsidRPr="00E94DD6" w:rsidRDefault="00E66907" w:rsidP="00E66907">
      <w:pPr>
        <w:ind w:left="1440" w:firstLine="720"/>
      </w:pPr>
      <w:r w:rsidRPr="00E94DD6">
        <w:t xml:space="preserve">A. a day </w:t>
      </w:r>
      <w:r w:rsidRPr="00E94DD6">
        <w:tab/>
      </w:r>
      <w:r w:rsidRPr="00E94DD6">
        <w:tab/>
        <w:t xml:space="preserve">B. </w:t>
      </w:r>
      <w:r>
        <w:t>up</w:t>
      </w:r>
      <w:r w:rsidRPr="00E94DD6">
        <w:t xml:space="preserve"> a day </w:t>
      </w:r>
      <w:r w:rsidRPr="00E94DD6">
        <w:tab/>
      </w:r>
      <w:r w:rsidRPr="00E94DD6">
        <w:tab/>
        <w:t xml:space="preserve">C. days </w:t>
      </w:r>
      <w:r w:rsidRPr="00E94DD6">
        <w:tab/>
      </w:r>
      <w:r w:rsidRPr="00E94DD6">
        <w:tab/>
      </w:r>
      <w:r w:rsidRPr="00E94DD6">
        <w:tab/>
        <w:t>D. with a day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 xml:space="preserve">The summer vacation __________________for almost three months. </w:t>
      </w:r>
    </w:p>
    <w:p w:rsidR="00E66907" w:rsidRPr="00E94DD6" w:rsidRDefault="00E66907" w:rsidP="00E66907">
      <w:pPr>
        <w:ind w:left="1440" w:firstLine="720"/>
      </w:pPr>
      <w:r w:rsidRPr="00E94DD6">
        <w:t>A. longs</w:t>
      </w:r>
      <w:r w:rsidRPr="00E94DD6">
        <w:tab/>
      </w:r>
      <w:r w:rsidRPr="00E94DD6">
        <w:tab/>
        <w:t xml:space="preserve">B. finishes </w:t>
      </w:r>
      <w:r w:rsidRPr="00E94DD6">
        <w:tab/>
      </w:r>
      <w:r w:rsidRPr="00E94DD6">
        <w:tab/>
        <w:t xml:space="preserve">C. spends </w:t>
      </w:r>
      <w:r w:rsidRPr="00E94DD6">
        <w:tab/>
      </w:r>
      <w:r w:rsidRPr="00E94DD6">
        <w:tab/>
      </w:r>
      <w:r w:rsidRPr="00E94DD6">
        <w:tab/>
        <w:t>D. lasts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>“Thanks for your help” – “__________________”</w:t>
      </w:r>
    </w:p>
    <w:p w:rsidR="00E66907" w:rsidRPr="00E94DD6" w:rsidRDefault="00E66907" w:rsidP="00E66907">
      <w:pPr>
        <w:pStyle w:val="ListParagraph"/>
        <w:ind w:left="1980" w:firstLine="180"/>
      </w:pPr>
      <w:r w:rsidRPr="00E94DD6">
        <w:t>A. Good</w:t>
      </w:r>
      <w:r w:rsidRPr="00E94DD6">
        <w:tab/>
      </w:r>
      <w:r w:rsidRPr="00E94DD6">
        <w:tab/>
        <w:t xml:space="preserve">B. No, thanks </w:t>
      </w:r>
      <w:r w:rsidRPr="00E94DD6">
        <w:tab/>
      </w:r>
      <w:r w:rsidRPr="00E94DD6">
        <w:tab/>
        <w:t>C. It’s my pleasure</w:t>
      </w:r>
      <w:r w:rsidRPr="00E94DD6">
        <w:tab/>
      </w:r>
      <w:r w:rsidRPr="00E94DD6">
        <w:tab/>
        <w:t>D. Yes, I’d love to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>She wants __________________to the movies.</w:t>
      </w:r>
    </w:p>
    <w:p w:rsidR="00E66907" w:rsidRPr="00E94DD6" w:rsidRDefault="00E66907" w:rsidP="00E66907">
      <w:pPr>
        <w:ind w:left="1980" w:firstLine="180"/>
      </w:pPr>
      <w:r w:rsidRPr="00E94DD6">
        <w:t>A. go</w:t>
      </w:r>
      <w:r>
        <w:t>es</w:t>
      </w:r>
      <w:r w:rsidRPr="00E94DD6">
        <w:tab/>
      </w:r>
      <w:r w:rsidRPr="00E94DD6">
        <w:tab/>
        <w:t>B. go</w:t>
      </w:r>
      <w:r w:rsidRPr="00E94DD6">
        <w:tab/>
      </w:r>
      <w:r w:rsidRPr="00E94DD6">
        <w:tab/>
      </w:r>
      <w:r w:rsidRPr="00E94DD6">
        <w:tab/>
        <w:t>C. going</w:t>
      </w:r>
      <w:r w:rsidRPr="00E94DD6">
        <w:tab/>
      </w:r>
      <w:r w:rsidRPr="00E94DD6">
        <w:tab/>
      </w:r>
      <w:r w:rsidRPr="00E94DD6">
        <w:tab/>
        <w:t xml:space="preserve">D. </w:t>
      </w:r>
      <w:r>
        <w:t xml:space="preserve">to </w:t>
      </w:r>
      <w:r w:rsidRPr="00E94DD6">
        <w:t>go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proofErr w:type="spellStart"/>
      <w:r w:rsidRPr="00E94DD6">
        <w:t>Nga</w:t>
      </w:r>
      <w:proofErr w:type="spellEnd"/>
      <w:r w:rsidRPr="00E94DD6">
        <w:t xml:space="preserve"> is __________________a play for the school anniversary celebration.</w:t>
      </w:r>
    </w:p>
    <w:p w:rsidR="00E66907" w:rsidRPr="00E94DD6" w:rsidRDefault="00E66907" w:rsidP="00E66907">
      <w:pPr>
        <w:ind w:left="1440" w:firstLine="720"/>
      </w:pPr>
      <w:r w:rsidRPr="00E94DD6">
        <w:t>A. making</w:t>
      </w:r>
      <w:r w:rsidRPr="00E94DD6">
        <w:tab/>
      </w:r>
      <w:r w:rsidRPr="00E94DD6">
        <w:tab/>
        <w:t>B. rehearsing</w:t>
      </w:r>
      <w:r w:rsidRPr="00E94DD6">
        <w:tab/>
      </w:r>
      <w:r w:rsidRPr="00E94DD6">
        <w:tab/>
        <w:t>C. practicing</w:t>
      </w:r>
      <w:r w:rsidRPr="00E94DD6">
        <w:tab/>
      </w:r>
      <w:r w:rsidRPr="00E94DD6">
        <w:tab/>
      </w:r>
      <w:r w:rsidRPr="00E94DD6">
        <w:tab/>
        <w:t>D. doing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 xml:space="preserve">Would you </w:t>
      </w:r>
      <w:proofErr w:type="gramStart"/>
      <w:r w:rsidRPr="00E94DD6">
        <w:t>like  _</w:t>
      </w:r>
      <w:proofErr w:type="gramEnd"/>
      <w:r w:rsidRPr="00E94DD6">
        <w:t>_________________a movie theater?</w:t>
      </w:r>
    </w:p>
    <w:p w:rsidR="00E66907" w:rsidRPr="00E94DD6" w:rsidRDefault="00E66907" w:rsidP="00E66907">
      <w:pPr>
        <w:ind w:left="1440" w:firstLine="720"/>
      </w:pPr>
      <w:r w:rsidRPr="00E94DD6">
        <w:t xml:space="preserve">A. to see         </w:t>
      </w:r>
      <w:r w:rsidRPr="00E94DD6">
        <w:tab/>
      </w:r>
      <w:r w:rsidRPr="00E94DD6">
        <w:tab/>
        <w:t xml:space="preserve">B. see                     </w:t>
      </w:r>
      <w:r w:rsidRPr="00E94DD6">
        <w:tab/>
        <w:t xml:space="preserve">C. sees                  </w:t>
      </w:r>
      <w:r w:rsidRPr="00E94DD6">
        <w:tab/>
      </w:r>
      <w:r w:rsidRPr="00E94DD6">
        <w:tab/>
        <w:t xml:space="preserve">D.  </w:t>
      </w:r>
      <w:proofErr w:type="gramStart"/>
      <w:r w:rsidRPr="00E94DD6">
        <w:t>seeing</w:t>
      </w:r>
      <w:proofErr w:type="gramEnd"/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 xml:space="preserve">What </w:t>
      </w:r>
      <w:proofErr w:type="gramStart"/>
      <w:r w:rsidRPr="00E94DD6">
        <w:t>does this</w:t>
      </w:r>
      <w:proofErr w:type="gramEnd"/>
      <w:r w:rsidRPr="00E94DD6">
        <w:t xml:space="preserve"> sign mean?</w:t>
      </w:r>
    </w:p>
    <w:p w:rsidR="00E66907" w:rsidRPr="00BA2A4C" w:rsidRDefault="00E66907" w:rsidP="00E66907">
      <w:pPr>
        <w:ind w:left="1980" w:firstLine="180"/>
      </w:pPr>
      <w:r w:rsidRPr="00BA2A4C"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425C61DA" wp14:editId="6D22CCE6">
            <wp:simplePos x="0" y="0"/>
            <wp:positionH relativeFrom="column">
              <wp:posOffset>5269699</wp:posOffset>
            </wp:positionH>
            <wp:positionV relativeFrom="paragraph">
              <wp:posOffset>4666</wp:posOffset>
            </wp:positionV>
            <wp:extent cx="821413" cy="775252"/>
            <wp:effectExtent l="0" t="0" r="0" b="6350"/>
            <wp:wrapNone/>
            <wp:docPr id="11" name="Picture 11" descr="Train Sig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 Sig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18"/>
                    <a:stretch/>
                  </pic:blipFill>
                  <pic:spPr bwMode="auto">
                    <a:xfrm>
                      <a:off x="0" y="0"/>
                      <a:ext cx="821413" cy="7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A4C">
        <w:t>A. Be aware of dog!</w:t>
      </w:r>
    </w:p>
    <w:p w:rsidR="00E66907" w:rsidRPr="00BA2A4C" w:rsidRDefault="00E66907" w:rsidP="00E66907">
      <w:pPr>
        <w:ind w:left="1980" w:firstLine="180"/>
      </w:pPr>
      <w:r w:rsidRPr="00BA2A4C">
        <w:t>B. Be care</w:t>
      </w:r>
      <w:r>
        <w:t>fu</w:t>
      </w:r>
      <w:r w:rsidRPr="00BA2A4C">
        <w:t>l when crossing street!</w:t>
      </w:r>
    </w:p>
    <w:p w:rsidR="00E66907" w:rsidRPr="00BA2A4C" w:rsidRDefault="00E66907" w:rsidP="00E66907">
      <w:pPr>
        <w:ind w:left="1980" w:firstLine="180"/>
      </w:pPr>
      <w:r w:rsidRPr="00BA2A4C">
        <w:t>C. Be carefu</w:t>
      </w:r>
      <w:r>
        <w:t xml:space="preserve">l </w:t>
      </w:r>
      <w:r w:rsidRPr="00BA2A4C">
        <w:t xml:space="preserve">of </w:t>
      </w:r>
      <w:r>
        <w:t xml:space="preserve">the </w:t>
      </w:r>
      <w:r w:rsidRPr="00BA2A4C">
        <w:t>train!</w:t>
      </w:r>
    </w:p>
    <w:p w:rsidR="00E66907" w:rsidRPr="00BA2A4C" w:rsidRDefault="00E66907" w:rsidP="00E66907">
      <w:pPr>
        <w:ind w:left="1980" w:firstLine="180"/>
      </w:pPr>
      <w:r w:rsidRPr="00BA2A4C">
        <w:t>D. Caution!</w:t>
      </w:r>
    </w:p>
    <w:p w:rsidR="00E66907" w:rsidRPr="00E94DD6" w:rsidRDefault="00E66907" w:rsidP="00E66907">
      <w:pPr>
        <w:pStyle w:val="ListParagraph"/>
        <w:numPr>
          <w:ilvl w:val="0"/>
          <w:numId w:val="45"/>
        </w:numPr>
      </w:pPr>
      <w:r w:rsidRPr="00E94DD6">
        <w:t xml:space="preserve">What </w:t>
      </w:r>
      <w:proofErr w:type="gramStart"/>
      <w:r w:rsidRPr="00E94DD6">
        <w:t>does this</w:t>
      </w:r>
      <w:proofErr w:type="gramEnd"/>
      <w:r w:rsidRPr="00E94DD6">
        <w:t xml:space="preserve"> sign mean?</w:t>
      </w:r>
    </w:p>
    <w:p w:rsidR="00E66907" w:rsidRPr="00BA2A4C" w:rsidRDefault="00E66907" w:rsidP="00E66907">
      <w:pPr>
        <w:ind w:left="1980" w:firstLine="180"/>
      </w:pPr>
      <w:r w:rsidRPr="00BA2A4C">
        <w:rPr>
          <w:noProof/>
          <w:lang w:val="vi-VN" w:eastAsia="vi-VN"/>
        </w:rPr>
        <w:drawing>
          <wp:anchor distT="0" distB="0" distL="114300" distR="114300" simplePos="0" relativeHeight="251662336" behindDoc="0" locked="0" layoutInCell="1" allowOverlap="1" wp14:anchorId="4D3A4918" wp14:editId="50130243">
            <wp:simplePos x="0" y="0"/>
            <wp:positionH relativeFrom="column">
              <wp:posOffset>5303188</wp:posOffset>
            </wp:positionH>
            <wp:positionV relativeFrom="paragraph">
              <wp:posOffset>8890</wp:posOffset>
            </wp:positionV>
            <wp:extent cx="785192" cy="785192"/>
            <wp:effectExtent l="0" t="0" r="0" b="0"/>
            <wp:wrapNone/>
            <wp:docPr id="2" name="Picture 2" descr="Amazon.com: AK Wall Art No Food or Drink Sign Vinyl Sticker - Car Phone  Helmet - Select Size: Automo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AK Wall Art No Food or Drink Sign Vinyl Sticker - Car Phone  Helmet - Select Size: Automoti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92" cy="78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A4C">
        <w:t>A. You must not take food or drinks out of this room.</w:t>
      </w:r>
    </w:p>
    <w:p w:rsidR="00E66907" w:rsidRPr="00BA2A4C" w:rsidRDefault="00E66907" w:rsidP="00E66907">
      <w:pPr>
        <w:ind w:left="1980" w:firstLine="180"/>
      </w:pPr>
      <w:r w:rsidRPr="00BA2A4C">
        <w:t>B. You cannot have snacks in this room.</w:t>
      </w:r>
    </w:p>
    <w:p w:rsidR="00E66907" w:rsidRPr="00BA2A4C" w:rsidRDefault="00E66907" w:rsidP="00E66907">
      <w:pPr>
        <w:ind w:left="1980" w:firstLine="180"/>
      </w:pPr>
      <w:r w:rsidRPr="00BA2A4C">
        <w:t>C. You can buy cheaper food here.</w:t>
      </w:r>
    </w:p>
    <w:p w:rsidR="00E66907" w:rsidRPr="00BA2A4C" w:rsidRDefault="00E66907" w:rsidP="00E66907">
      <w:pPr>
        <w:ind w:left="1980" w:firstLine="180"/>
      </w:pPr>
      <w:r w:rsidRPr="00BA2A4C">
        <w:t>D. You must eat in this room.</w:t>
      </w:r>
    </w:p>
    <w:p w:rsidR="00E66907" w:rsidRPr="00F40D22" w:rsidRDefault="00E66907" w:rsidP="00E66907">
      <w:pPr>
        <w:pStyle w:val="NoSpacing"/>
        <w:sectPr w:rsidR="00E66907" w:rsidRPr="00F40D22" w:rsidSect="00E66907">
          <w:pgSz w:w="12240" w:h="15840"/>
          <w:pgMar w:top="360" w:right="49" w:bottom="540" w:left="284" w:header="720" w:footer="720" w:gutter="0"/>
          <w:cols w:space="720"/>
          <w:docGrid w:linePitch="360"/>
        </w:sectPr>
      </w:pPr>
    </w:p>
    <w:p w:rsidR="00E66907" w:rsidRPr="00F40D22" w:rsidRDefault="00E66907" w:rsidP="00E66907">
      <w:pPr>
        <w:tabs>
          <w:tab w:val="left" w:pos="336"/>
        </w:tabs>
        <w:ind w:left="851"/>
        <w:rPr>
          <w:bCs/>
        </w:rPr>
      </w:pPr>
      <w:bookmarkStart w:id="1" w:name="_Hlk56969224"/>
      <w:r w:rsidRPr="00F40D22">
        <w:rPr>
          <w:b/>
          <w:i/>
          <w:iCs/>
        </w:rPr>
        <w:lastRenderedPageBreak/>
        <w:t>Answers</w:t>
      </w:r>
      <w:r w:rsidRPr="00F40D22">
        <w:rPr>
          <w:b/>
        </w:rPr>
        <w:t>:</w:t>
      </w:r>
      <w:r w:rsidRPr="00F40D22">
        <w:rPr>
          <w:bCs/>
        </w:rPr>
        <w:t xml:space="preserve"> </w:t>
      </w:r>
    </w:p>
    <w:tbl>
      <w:tblPr>
        <w:tblStyle w:val="TableGrid"/>
        <w:tblW w:w="7630" w:type="dxa"/>
        <w:tblInd w:w="2110" w:type="dxa"/>
        <w:tblLook w:val="04A0" w:firstRow="1" w:lastRow="0" w:firstColumn="1" w:lastColumn="0" w:noHBand="0" w:noVBand="1"/>
      </w:tblPr>
      <w:tblGrid>
        <w:gridCol w:w="1395"/>
        <w:gridCol w:w="1247"/>
        <w:gridCol w:w="1247"/>
        <w:gridCol w:w="1247"/>
        <w:gridCol w:w="1247"/>
        <w:gridCol w:w="1247"/>
      </w:tblGrid>
      <w:tr w:rsidR="00E66907" w:rsidRPr="00F40D22" w:rsidTr="00536650">
        <w:trPr>
          <w:trHeight w:val="397"/>
        </w:trPr>
        <w:tc>
          <w:tcPr>
            <w:tcW w:w="1395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</w:tr>
      <w:tr w:rsidR="00E66907" w:rsidRPr="00F40D22" w:rsidTr="00536650">
        <w:trPr>
          <w:trHeight w:val="397"/>
        </w:trPr>
        <w:tc>
          <w:tcPr>
            <w:tcW w:w="1395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E66907" w:rsidRPr="00FD6455" w:rsidRDefault="00E66907" w:rsidP="00E66907">
            <w:pPr>
              <w:pStyle w:val="ListParagraph"/>
              <w:numPr>
                <w:ilvl w:val="0"/>
                <w:numId w:val="46"/>
              </w:numPr>
              <w:ind w:left="390"/>
              <w:rPr>
                <w:rFonts w:cs="Times New Roman"/>
                <w:bCs/>
              </w:rPr>
            </w:pPr>
          </w:p>
        </w:tc>
      </w:tr>
      <w:bookmarkEnd w:id="1"/>
    </w:tbl>
    <w:p w:rsidR="00E66907" w:rsidRPr="00CF6FF9" w:rsidRDefault="00E66907" w:rsidP="00E66907">
      <w:pPr>
        <w:sectPr w:rsidR="00E66907" w:rsidRPr="00CF6FF9" w:rsidSect="00BF6992">
          <w:type w:val="continuous"/>
          <w:pgSz w:w="12240" w:h="15840"/>
          <w:pgMar w:top="360" w:right="720" w:bottom="540" w:left="810" w:header="720" w:footer="720" w:gutter="0"/>
          <w:cols w:space="720"/>
          <w:docGrid w:linePitch="360"/>
        </w:sectPr>
      </w:pPr>
    </w:p>
    <w:p w:rsidR="00E66907" w:rsidRPr="00106294" w:rsidRDefault="00E66907" w:rsidP="00E66907">
      <w:pPr>
        <w:pStyle w:val="ListParagraph"/>
        <w:numPr>
          <w:ilvl w:val="0"/>
          <w:numId w:val="49"/>
        </w:numPr>
        <w:spacing w:line="276" w:lineRule="auto"/>
        <w:rPr>
          <w:b/>
        </w:rPr>
      </w:pPr>
      <w:r w:rsidRPr="00106294">
        <w:rPr>
          <w:b/>
        </w:rPr>
        <w:lastRenderedPageBreak/>
        <w:t>Choose the suitable word to fill in each blank. (2pts)</w:t>
      </w:r>
    </w:p>
    <w:p w:rsidR="00E66907" w:rsidRDefault="00E66907" w:rsidP="00E66907">
      <w:pPr>
        <w:spacing w:line="276" w:lineRule="auto"/>
        <w:ind w:left="1620" w:right="657"/>
        <w:rPr>
          <w:rStyle w:val="apple-style-span"/>
        </w:rPr>
      </w:pPr>
      <w:r w:rsidRPr="00165E82">
        <w:rPr>
          <w:rStyle w:val="apple-style-span"/>
        </w:rPr>
        <w:t xml:space="preserve">Kevin Brown, December 20 </w:t>
      </w:r>
    </w:p>
    <w:p w:rsidR="00E66907" w:rsidRPr="00165E82" w:rsidRDefault="00E66907" w:rsidP="00E66907">
      <w:pPr>
        <w:spacing w:line="276" w:lineRule="auto"/>
        <w:ind w:left="1620" w:right="657"/>
        <w:rPr>
          <w:rStyle w:val="apple-style-span"/>
        </w:rPr>
      </w:pPr>
      <w:r w:rsidRPr="00165E82">
        <w:rPr>
          <w:rStyle w:val="apple-style-span"/>
        </w:rPr>
        <w:t>Spider-Man is one of the most</w:t>
      </w:r>
      <w:r>
        <w:rPr>
          <w:rStyle w:val="apple-style-span"/>
        </w:rPr>
        <w:t xml:space="preserve"> (17)</w:t>
      </w:r>
      <w:r w:rsidRPr="00165E82">
        <w:rPr>
          <w:rStyle w:val="apple-style-span"/>
        </w:rPr>
        <w:t xml:space="preserve"> </w:t>
      </w:r>
      <w:r>
        <w:rPr>
          <w:rStyle w:val="apple-style-span"/>
        </w:rPr>
        <w:t>________</w:t>
      </w:r>
      <w:r w:rsidRPr="00165E82">
        <w:rPr>
          <w:rStyle w:val="apple-style-span"/>
        </w:rPr>
        <w:t xml:space="preserve"> characters in comic books and movies. This character first appeared </w:t>
      </w:r>
      <w:r>
        <w:rPr>
          <w:rStyle w:val="apple-style-span"/>
        </w:rPr>
        <w:t>(18) ________</w:t>
      </w:r>
      <w:r w:rsidRPr="00165E82">
        <w:rPr>
          <w:rStyle w:val="apple-style-span"/>
        </w:rPr>
        <w:t xml:space="preserve"> an American comic book called The Amazing Spider-Man. It was written by two</w:t>
      </w:r>
      <w:r>
        <w:rPr>
          <w:rStyle w:val="apple-style-span"/>
        </w:rPr>
        <w:t xml:space="preserve"> (19)</w:t>
      </w:r>
      <w:r w:rsidRPr="00165E82">
        <w:rPr>
          <w:rStyle w:val="apple-style-span"/>
        </w:rPr>
        <w:t xml:space="preserve"> </w:t>
      </w:r>
      <w:r>
        <w:rPr>
          <w:rStyle w:val="apple-style-span"/>
        </w:rPr>
        <w:t>________</w:t>
      </w:r>
      <w:r w:rsidRPr="00165E82">
        <w:rPr>
          <w:rStyle w:val="apple-style-span"/>
        </w:rPr>
        <w:t xml:space="preserve">, Stan Lee and Steve </w:t>
      </w:r>
      <w:proofErr w:type="spellStart"/>
      <w:r w:rsidRPr="00165E82">
        <w:rPr>
          <w:rStyle w:val="apple-style-span"/>
        </w:rPr>
        <w:t>Ditko</w:t>
      </w:r>
      <w:proofErr w:type="spellEnd"/>
      <w:r w:rsidRPr="00165E82">
        <w:rPr>
          <w:rStyle w:val="apple-style-span"/>
        </w:rPr>
        <w:t xml:space="preserve">. It's a story about Peter Parker who can </w:t>
      </w:r>
      <w:r>
        <w:rPr>
          <w:rStyle w:val="apple-style-span"/>
        </w:rPr>
        <w:t>(20) ________</w:t>
      </w:r>
      <w:r w:rsidRPr="00165E82">
        <w:rPr>
          <w:rStyle w:val="apple-style-span"/>
        </w:rPr>
        <w:t xml:space="preserve"> walls and shoot webs. </w:t>
      </w:r>
      <w:proofErr w:type="gramStart"/>
      <w:r w:rsidRPr="00165E82">
        <w:rPr>
          <w:rStyle w:val="apple-style-span"/>
        </w:rPr>
        <w:t xml:space="preserve">He then </w:t>
      </w:r>
      <w:r>
        <w:rPr>
          <w:rStyle w:val="apple-style-span"/>
        </w:rPr>
        <w:t>(21) ________</w:t>
      </w:r>
      <w:r w:rsidRPr="00165E82">
        <w:rPr>
          <w:rStyle w:val="apple-style-span"/>
        </w:rPr>
        <w:t xml:space="preserve"> his power to save people and fight against a bad scientist.</w:t>
      </w:r>
      <w:proofErr w:type="gramEnd"/>
      <w:r w:rsidRPr="00165E82">
        <w:rPr>
          <w:rStyle w:val="apple-style-span"/>
        </w:rPr>
        <w:t xml:space="preserve"> The Amazing Spider-Man comic books has won </w:t>
      </w:r>
      <w:r>
        <w:rPr>
          <w:rStyle w:val="apple-style-span"/>
        </w:rPr>
        <w:t>(22) ________</w:t>
      </w:r>
      <w:r w:rsidRPr="00165E82">
        <w:rPr>
          <w:rStyle w:val="apple-style-span"/>
        </w:rPr>
        <w:t xml:space="preserve"> of awards and their stories have been made </w:t>
      </w:r>
      <w:r>
        <w:rPr>
          <w:rStyle w:val="apple-style-span"/>
        </w:rPr>
        <w:t>(23) ________</w:t>
      </w:r>
      <w:r w:rsidRPr="00165E82">
        <w:rPr>
          <w:rStyle w:val="apple-style-span"/>
        </w:rPr>
        <w:t xml:space="preserve"> six different movies up to 2014. Spider-Man is one of the world's most </w:t>
      </w:r>
      <w:r>
        <w:rPr>
          <w:rStyle w:val="apple-style-span"/>
        </w:rPr>
        <w:t>(24) ________</w:t>
      </w:r>
      <w:r w:rsidRPr="00165E82">
        <w:rPr>
          <w:rStyle w:val="apple-style-span"/>
        </w:rPr>
        <w:t xml:space="preserve"> comic and movie characters.</w:t>
      </w:r>
    </w:p>
    <w:p w:rsidR="00E66907" w:rsidRPr="00FD6455" w:rsidRDefault="00E66907" w:rsidP="00E66907">
      <w:pPr>
        <w:pStyle w:val="ListParagraph"/>
        <w:numPr>
          <w:ilvl w:val="0"/>
          <w:numId w:val="46"/>
        </w:numPr>
        <w:spacing w:line="276" w:lineRule="auto"/>
        <w:rPr>
          <w:rStyle w:val="apple-style-span"/>
        </w:rPr>
      </w:pPr>
      <w:bookmarkStart w:id="2" w:name="_Hlk54299432"/>
      <w:r w:rsidRPr="00FD6455">
        <w:rPr>
          <w:rStyle w:val="apple-style-span"/>
          <w:color w:val="333333"/>
        </w:rPr>
        <w:t>A. successful</w:t>
      </w:r>
      <w:r w:rsidRPr="00FD6455">
        <w:rPr>
          <w:rStyle w:val="apple-style-span"/>
          <w:color w:val="333333"/>
        </w:rPr>
        <w:tab/>
        <w:t>B</w:t>
      </w:r>
      <w:r w:rsidRPr="00FD6455">
        <w:rPr>
          <w:rStyle w:val="apple-style-span"/>
        </w:rPr>
        <w:t xml:space="preserve">. </w:t>
      </w:r>
      <w:r w:rsidRPr="00FD6455">
        <w:rPr>
          <w:rStyle w:val="apple-style-span"/>
          <w:color w:val="333333"/>
        </w:rPr>
        <w:t>successfully</w:t>
      </w:r>
      <w:r w:rsidRPr="00FD6455">
        <w:rPr>
          <w:rStyle w:val="apple-style-span"/>
        </w:rPr>
        <w:tab/>
        <w:t xml:space="preserve">C. </w:t>
      </w:r>
      <w:r w:rsidRPr="00FD6455">
        <w:rPr>
          <w:rStyle w:val="apple-style-span"/>
          <w:color w:val="333333"/>
        </w:rPr>
        <w:t>success</w:t>
      </w:r>
      <w:r w:rsidRPr="00FD6455">
        <w:rPr>
          <w:rStyle w:val="apple-style-span"/>
          <w:color w:val="333333"/>
        </w:rPr>
        <w:tab/>
        <w:t xml:space="preserve"> </w:t>
      </w:r>
      <w:r w:rsidRPr="00FD6455">
        <w:rPr>
          <w:rStyle w:val="apple-style-span"/>
        </w:rPr>
        <w:t xml:space="preserve">           D. </w:t>
      </w:r>
      <w:r w:rsidRPr="00FD6455">
        <w:rPr>
          <w:rStyle w:val="apple-style-span"/>
          <w:color w:val="333333"/>
        </w:rPr>
        <w:t>succeed</w:t>
      </w:r>
    </w:p>
    <w:p w:rsidR="00E66907" w:rsidRPr="00F40D22" w:rsidRDefault="00E66907" w:rsidP="00E66907">
      <w:pPr>
        <w:numPr>
          <w:ilvl w:val="0"/>
          <w:numId w:val="46"/>
        </w:numPr>
        <w:spacing w:line="276" w:lineRule="auto"/>
        <w:rPr>
          <w:rStyle w:val="apple-style-span"/>
        </w:rPr>
      </w:pPr>
      <w:bookmarkStart w:id="3" w:name="_Hlk54301408"/>
      <w:r w:rsidRPr="00F40D22">
        <w:rPr>
          <w:rStyle w:val="apple-style-span"/>
        </w:rPr>
        <w:t xml:space="preserve">A. </w:t>
      </w:r>
      <w:r>
        <w:t>on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at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r>
        <w:rPr>
          <w:rStyle w:val="apple-style-span"/>
        </w:rPr>
        <w:t>up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in</w:t>
      </w:r>
      <w:r w:rsidRPr="00F40D22">
        <w:rPr>
          <w:rStyle w:val="apple-style-span"/>
        </w:rPr>
        <w:t xml:space="preserve"> </w:t>
      </w:r>
    </w:p>
    <w:bookmarkEnd w:id="3"/>
    <w:p w:rsidR="00E66907" w:rsidRPr="00F40D22" w:rsidRDefault="00E66907" w:rsidP="00E66907">
      <w:pPr>
        <w:numPr>
          <w:ilvl w:val="0"/>
          <w:numId w:val="46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author</w:t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authors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proofErr w:type="spellStart"/>
      <w:r>
        <w:rPr>
          <w:rStyle w:val="apple-style-span"/>
        </w:rPr>
        <w:t>athor</w:t>
      </w:r>
      <w:proofErr w:type="spellEnd"/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proofErr w:type="spellStart"/>
      <w:r>
        <w:rPr>
          <w:rStyle w:val="apple-style-span"/>
        </w:rPr>
        <w:t>athors</w:t>
      </w:r>
      <w:proofErr w:type="spellEnd"/>
    </w:p>
    <w:p w:rsidR="00E66907" w:rsidRPr="00F40D22" w:rsidRDefault="00E66907" w:rsidP="00E66907">
      <w:pPr>
        <w:numPr>
          <w:ilvl w:val="0"/>
          <w:numId w:val="46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t>climbing</w:t>
      </w:r>
      <w:r w:rsidRPr="00F40D22">
        <w:rPr>
          <w:rStyle w:val="apple-style-span"/>
        </w:rPr>
        <w:tab/>
        <w:t xml:space="preserve">B. </w:t>
      </w:r>
      <w:r>
        <w:t>to climb</w:t>
      </w:r>
      <w:r w:rsidRPr="00F40D22">
        <w:rPr>
          <w:rStyle w:val="apple-style-span"/>
        </w:rPr>
        <w:tab/>
      </w:r>
      <w:r>
        <w:rPr>
          <w:rStyle w:val="apple-style-span"/>
        </w:rPr>
        <w:tab/>
      </w:r>
      <w:r w:rsidRPr="00F40D22">
        <w:rPr>
          <w:rStyle w:val="apple-style-span"/>
        </w:rPr>
        <w:t xml:space="preserve">C. </w:t>
      </w:r>
      <w:r>
        <w:rPr>
          <w:rStyle w:val="apple-style-span"/>
        </w:rPr>
        <w:t>climb</w:t>
      </w:r>
      <w:r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climbs</w:t>
      </w:r>
    </w:p>
    <w:p w:rsidR="00E66907" w:rsidRPr="00F40D22" w:rsidRDefault="00E66907" w:rsidP="00E66907">
      <w:pPr>
        <w:numPr>
          <w:ilvl w:val="0"/>
          <w:numId w:val="46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using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use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r>
        <w:rPr>
          <w:rStyle w:val="apple-style-span"/>
        </w:rPr>
        <w:t>uses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D.</w:t>
      </w:r>
      <w:r>
        <w:rPr>
          <w:rStyle w:val="apple-style-span"/>
        </w:rPr>
        <w:t xml:space="preserve"> to use</w:t>
      </w:r>
    </w:p>
    <w:p w:rsidR="00E66907" w:rsidRPr="00FD6455" w:rsidRDefault="00E66907" w:rsidP="00E66907">
      <w:pPr>
        <w:numPr>
          <w:ilvl w:val="0"/>
          <w:numId w:val="46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>A</w:t>
      </w:r>
      <w:r>
        <w:rPr>
          <w:rStyle w:val="apple-style-span"/>
        </w:rPr>
        <w:t xml:space="preserve">. </w:t>
      </w:r>
      <w:r w:rsidRPr="00F40D22">
        <w:rPr>
          <w:rStyle w:val="apple-style-span"/>
        </w:rPr>
        <w:t>lot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B. lost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C. lots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D. a lots</w:t>
      </w:r>
    </w:p>
    <w:p w:rsidR="00E66907" w:rsidRPr="00F40D22" w:rsidRDefault="00E66907" w:rsidP="00E66907">
      <w:pPr>
        <w:numPr>
          <w:ilvl w:val="0"/>
          <w:numId w:val="46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into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with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 </w:t>
      </w:r>
      <w:r>
        <w:rPr>
          <w:rStyle w:val="apple-style-span"/>
        </w:rPr>
        <w:t>on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about</w:t>
      </w:r>
    </w:p>
    <w:p w:rsidR="00E66907" w:rsidRPr="00F40D22" w:rsidRDefault="00E66907" w:rsidP="00E66907">
      <w:pPr>
        <w:pStyle w:val="ListParagraph"/>
        <w:numPr>
          <w:ilvl w:val="0"/>
          <w:numId w:val="46"/>
        </w:numPr>
        <w:spacing w:line="276" w:lineRule="auto"/>
        <w:jc w:val="both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popular</w:t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crowded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r>
        <w:rPr>
          <w:rStyle w:val="apple-style-span"/>
        </w:rPr>
        <w:t>noisy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expensive</w:t>
      </w:r>
    </w:p>
    <w:bookmarkEnd w:id="2"/>
    <w:p w:rsidR="00E66907" w:rsidRPr="00F40D22" w:rsidRDefault="00E66907" w:rsidP="00E66907">
      <w:pPr>
        <w:pStyle w:val="ListParagraph"/>
        <w:tabs>
          <w:tab w:val="left" w:pos="336"/>
        </w:tabs>
        <w:spacing w:line="276" w:lineRule="auto"/>
        <w:ind w:left="2127"/>
        <w:rPr>
          <w:bCs/>
        </w:rPr>
      </w:pPr>
      <w:r w:rsidRPr="00F40D22">
        <w:rPr>
          <w:b/>
          <w:i/>
          <w:iCs/>
        </w:rPr>
        <w:t>Answers</w:t>
      </w:r>
      <w:r w:rsidRPr="00F40D22">
        <w:rPr>
          <w:b/>
        </w:rPr>
        <w:t>:</w:t>
      </w:r>
      <w:r w:rsidRPr="00F40D22">
        <w:rPr>
          <w:bCs/>
        </w:rPr>
        <w:t xml:space="preserve"> </w:t>
      </w:r>
    </w:p>
    <w:tbl>
      <w:tblPr>
        <w:tblStyle w:val="TableGrid"/>
        <w:tblW w:w="9837" w:type="dxa"/>
        <w:tblInd w:w="1555" w:type="dxa"/>
        <w:tblLook w:val="04A0" w:firstRow="1" w:lastRow="0" w:firstColumn="1" w:lastColumn="0" w:noHBand="0" w:noVBand="1"/>
      </w:tblPr>
      <w:tblGrid>
        <w:gridCol w:w="1500"/>
        <w:gridCol w:w="1191"/>
        <w:gridCol w:w="1191"/>
        <w:gridCol w:w="1191"/>
        <w:gridCol w:w="1191"/>
        <w:gridCol w:w="1191"/>
        <w:gridCol w:w="1191"/>
        <w:gridCol w:w="1191"/>
      </w:tblGrid>
      <w:tr w:rsidR="00E66907" w:rsidRPr="00F40D22" w:rsidTr="00536650">
        <w:trPr>
          <w:trHeight w:val="397"/>
        </w:trPr>
        <w:tc>
          <w:tcPr>
            <w:tcW w:w="1500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E66907" w:rsidRPr="0006461E" w:rsidRDefault="00E66907" w:rsidP="00E6690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</w:tr>
    </w:tbl>
    <w:p w:rsidR="00E66907" w:rsidRPr="00F40D22" w:rsidRDefault="00E66907" w:rsidP="00E66907">
      <w:pPr>
        <w:spacing w:line="276" w:lineRule="auto"/>
        <w:ind w:left="1560"/>
        <w:rPr>
          <w:b/>
        </w:rPr>
      </w:pPr>
      <w:r>
        <w:rPr>
          <w:b/>
        </w:rPr>
        <w:t>I</w:t>
      </w:r>
      <w:r w:rsidRPr="00F40D22">
        <w:rPr>
          <w:b/>
        </w:rPr>
        <w:t>V/ Rearrange these following words into complete sentences: (2pts)</w:t>
      </w:r>
    </w:p>
    <w:p w:rsidR="00E66907" w:rsidRPr="00713A1D" w:rsidRDefault="00E66907" w:rsidP="00E66907">
      <w:pPr>
        <w:pStyle w:val="ListParagraph"/>
        <w:numPr>
          <w:ilvl w:val="0"/>
          <w:numId w:val="48"/>
        </w:numPr>
        <w:spacing w:line="276" w:lineRule="auto"/>
        <w:ind w:left="2127"/>
      </w:pPr>
      <w:r>
        <w:t>/</w:t>
      </w:r>
      <w:r w:rsidRPr="00713A1D">
        <w:t xml:space="preserve">to / She /buy / postcards / some/ would </w:t>
      </w:r>
      <w:r>
        <w:t>like/</w:t>
      </w:r>
      <w:r w:rsidRPr="00713A1D">
        <w:t xml:space="preserve"> </w:t>
      </w:r>
    </w:p>
    <w:p w:rsidR="00E66907" w:rsidRPr="000F3889" w:rsidRDefault="00E66907" w:rsidP="00E66907">
      <w:pPr>
        <w:pStyle w:val="ListParagraph"/>
        <w:numPr>
          <w:ilvl w:val="0"/>
          <w:numId w:val="48"/>
        </w:numPr>
        <w:spacing w:line="276" w:lineRule="auto"/>
        <w:ind w:left="2127"/>
      </w:pPr>
      <w:r>
        <w:t>/</w:t>
      </w:r>
      <w:r w:rsidRPr="000F3889">
        <w:t xml:space="preserve"> is</w:t>
      </w:r>
      <w:r>
        <w:t xml:space="preserve"> /</w:t>
      </w:r>
      <w:r w:rsidRPr="000F3889">
        <w:t>the red one.</w:t>
      </w:r>
      <w:r>
        <w:t xml:space="preserve"> /</w:t>
      </w:r>
      <w:r w:rsidRPr="000F3889">
        <w:t xml:space="preserve"> cheaper</w:t>
      </w:r>
      <w:r>
        <w:t>/</w:t>
      </w:r>
      <w:r w:rsidRPr="000F3889">
        <w:t xml:space="preserve"> The blue dress</w:t>
      </w:r>
      <w:r>
        <w:t>/</w:t>
      </w:r>
      <w:r w:rsidRPr="000F3889">
        <w:t>than</w:t>
      </w:r>
      <w:r>
        <w:t>/</w:t>
      </w:r>
      <w:r w:rsidRPr="000F3889">
        <w:t xml:space="preserve"> </w:t>
      </w:r>
    </w:p>
    <w:p w:rsidR="00E66907" w:rsidRPr="00686525" w:rsidRDefault="00E66907" w:rsidP="00E66907">
      <w:pPr>
        <w:pStyle w:val="ListParagraph"/>
        <w:numPr>
          <w:ilvl w:val="0"/>
          <w:numId w:val="48"/>
        </w:numPr>
        <w:spacing w:line="276" w:lineRule="auto"/>
        <w:ind w:left="2127"/>
      </w:pPr>
      <w:r w:rsidRPr="000F187F">
        <w:t xml:space="preserve">She/ </w:t>
      </w:r>
      <w:r>
        <w:t xml:space="preserve">the </w:t>
      </w:r>
      <w:r w:rsidRPr="000F187F">
        <w:t xml:space="preserve">moment </w:t>
      </w:r>
      <w:r>
        <w:t>/</w:t>
      </w:r>
      <w:r w:rsidRPr="000F187F">
        <w:t xml:space="preserve">listening/ is /at/ </w:t>
      </w:r>
      <w:r>
        <w:t xml:space="preserve">to </w:t>
      </w:r>
      <w:r w:rsidRPr="000F187F">
        <w:t>music</w:t>
      </w:r>
      <w:r>
        <w:t>/</w:t>
      </w:r>
    </w:p>
    <w:p w:rsidR="00E66907" w:rsidRPr="00686525" w:rsidRDefault="00E66907" w:rsidP="00E66907">
      <w:pPr>
        <w:pStyle w:val="ListParagraph"/>
        <w:numPr>
          <w:ilvl w:val="0"/>
          <w:numId w:val="48"/>
        </w:numPr>
        <w:spacing w:line="276" w:lineRule="auto"/>
        <w:ind w:left="2127"/>
      </w:pPr>
      <w:r w:rsidRPr="00686525">
        <w:t xml:space="preserve">/ the way/ show me / to /?/ the post office /could you / </w:t>
      </w:r>
    </w:p>
    <w:p w:rsidR="00E66907" w:rsidRPr="00686525" w:rsidRDefault="00E66907" w:rsidP="00E66907">
      <w:pPr>
        <w:pStyle w:val="ListParagraph"/>
        <w:spacing w:line="276" w:lineRule="auto"/>
        <w:ind w:left="1080" w:firstLine="360"/>
      </w:pPr>
      <w:r w:rsidRPr="00686525">
        <w:rPr>
          <w:b/>
          <w:i/>
        </w:rPr>
        <w:t>Answers:</w:t>
      </w:r>
      <w:r w:rsidRPr="00686525">
        <w:rPr>
          <w:b/>
        </w:rPr>
        <w:t xml:space="preserve"> </w:t>
      </w:r>
    </w:p>
    <w:p w:rsidR="00E66907" w:rsidRPr="00F40D22" w:rsidRDefault="00E66907" w:rsidP="00E66907">
      <w:pPr>
        <w:pStyle w:val="ListParagraph"/>
        <w:numPr>
          <w:ilvl w:val="0"/>
          <w:numId w:val="42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She</w:t>
      </w:r>
      <w:r w:rsidRPr="00F40D22">
        <w:rPr>
          <w:bCs/>
          <w:i/>
          <w:iCs/>
        </w:rPr>
        <w:t xml:space="preserve"> </w:t>
      </w:r>
      <w:r w:rsidRPr="00F40D22">
        <w:rPr>
          <w:bCs/>
          <w:i/>
          <w:iCs/>
        </w:rPr>
        <w:tab/>
      </w:r>
    </w:p>
    <w:p w:rsidR="00E66907" w:rsidRPr="00F40D22" w:rsidRDefault="00E66907" w:rsidP="00E66907">
      <w:pPr>
        <w:pStyle w:val="ListParagraph"/>
        <w:numPr>
          <w:ilvl w:val="0"/>
          <w:numId w:val="42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The blue</w:t>
      </w:r>
      <w:r w:rsidRPr="00F40D22">
        <w:rPr>
          <w:bCs/>
          <w:i/>
          <w:iCs/>
        </w:rPr>
        <w:t xml:space="preserve">  </w:t>
      </w:r>
      <w:r w:rsidRPr="00F40D22">
        <w:rPr>
          <w:bCs/>
          <w:i/>
          <w:iCs/>
        </w:rPr>
        <w:tab/>
      </w:r>
    </w:p>
    <w:p w:rsidR="00E66907" w:rsidRPr="00F40D22" w:rsidRDefault="00E66907" w:rsidP="00E66907">
      <w:pPr>
        <w:pStyle w:val="ListParagraph"/>
        <w:numPr>
          <w:ilvl w:val="0"/>
          <w:numId w:val="42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She</w:t>
      </w:r>
      <w:r w:rsidRPr="00F40D22">
        <w:rPr>
          <w:bCs/>
          <w:i/>
          <w:iCs/>
        </w:rPr>
        <w:tab/>
      </w:r>
    </w:p>
    <w:p w:rsidR="00E66907" w:rsidRPr="00F40D22" w:rsidRDefault="00E66907" w:rsidP="00E66907">
      <w:pPr>
        <w:pStyle w:val="ListParagraph"/>
        <w:numPr>
          <w:ilvl w:val="0"/>
          <w:numId w:val="42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Could</w:t>
      </w:r>
      <w:r w:rsidRPr="00F40D22">
        <w:rPr>
          <w:bCs/>
          <w:i/>
          <w:iCs/>
        </w:rPr>
        <w:t xml:space="preserve"> </w:t>
      </w:r>
      <w:r w:rsidRPr="00F40D22">
        <w:rPr>
          <w:bCs/>
          <w:i/>
          <w:iCs/>
        </w:rPr>
        <w:tab/>
      </w:r>
      <w:r>
        <w:rPr>
          <w:bCs/>
          <w:i/>
          <w:iCs/>
        </w:rPr>
        <w:t>?</w:t>
      </w:r>
    </w:p>
    <w:p w:rsidR="00E66907" w:rsidRPr="00F40D22" w:rsidRDefault="00E66907" w:rsidP="00E66907">
      <w:pPr>
        <w:tabs>
          <w:tab w:val="left" w:leader="dot" w:pos="10490"/>
        </w:tabs>
        <w:spacing w:line="276" w:lineRule="auto"/>
        <w:ind w:left="1560"/>
        <w:contextualSpacing/>
        <w:rPr>
          <w:b/>
        </w:rPr>
      </w:pPr>
      <w:r w:rsidRPr="00F40D22">
        <w:rPr>
          <w:b/>
        </w:rPr>
        <w:t>V/ Rewrite the following sentences without changing their meanings. (2pts)</w:t>
      </w:r>
    </w:p>
    <w:p w:rsidR="00E66907" w:rsidRDefault="00E66907" w:rsidP="00E66907">
      <w:pPr>
        <w:pStyle w:val="ListParagraph"/>
        <w:numPr>
          <w:ilvl w:val="0"/>
          <w:numId w:val="42"/>
        </w:numPr>
        <w:tabs>
          <w:tab w:val="left" w:leader="dot" w:pos="10490"/>
        </w:tabs>
        <w:spacing w:line="276" w:lineRule="auto"/>
        <w:ind w:left="2127" w:hanging="357"/>
        <w:rPr>
          <w:bCs/>
        </w:rPr>
      </w:pPr>
      <w:r>
        <w:rPr>
          <w:bCs/>
        </w:rPr>
        <w:t>What about cooking lunch for homeless people?</w:t>
      </w:r>
    </w:p>
    <w:p w:rsidR="00E66907" w:rsidRPr="00F40D22" w:rsidRDefault="00E66907" w:rsidP="00E66907">
      <w:pPr>
        <w:pStyle w:val="ListParagraph"/>
        <w:numPr>
          <w:ilvl w:val="0"/>
          <w:numId w:val="42"/>
        </w:numPr>
        <w:tabs>
          <w:tab w:val="left" w:leader="dot" w:pos="10490"/>
        </w:tabs>
        <w:spacing w:line="276" w:lineRule="auto"/>
        <w:ind w:left="2127" w:hanging="357"/>
        <w:rPr>
          <w:bCs/>
        </w:rPr>
      </w:pPr>
      <w:r w:rsidRPr="00686525">
        <w:rPr>
          <w:bCs/>
        </w:rPr>
        <w:t>Mai drinks more milk than her brother.</w:t>
      </w:r>
    </w:p>
    <w:p w:rsidR="00E66907" w:rsidRPr="0006461E" w:rsidRDefault="00E66907" w:rsidP="00E66907">
      <w:pPr>
        <w:pStyle w:val="NoSpacing"/>
        <w:numPr>
          <w:ilvl w:val="0"/>
          <w:numId w:val="42"/>
        </w:numPr>
        <w:tabs>
          <w:tab w:val="left" w:leader="dot" w:pos="10490"/>
        </w:tabs>
        <w:spacing w:line="276" w:lineRule="auto"/>
        <w:ind w:left="2127"/>
        <w:rPr>
          <w:bCs/>
        </w:rPr>
      </w:pPr>
      <w:r>
        <w:rPr>
          <w:bCs/>
        </w:rPr>
        <w:t>Peter likes</w:t>
      </w:r>
      <w:r w:rsidRPr="00686525">
        <w:rPr>
          <w:bCs/>
        </w:rPr>
        <w:t xml:space="preserve"> playing computer games</w:t>
      </w:r>
      <w:r>
        <w:rPr>
          <w:bCs/>
        </w:rPr>
        <w:t xml:space="preserve"> on weekends</w:t>
      </w:r>
      <w:r w:rsidRPr="00686525">
        <w:rPr>
          <w:bCs/>
        </w:rPr>
        <w:t xml:space="preserve">. </w:t>
      </w:r>
      <w:r w:rsidRPr="0006461E">
        <w:rPr>
          <w:bCs/>
        </w:rPr>
        <w:t xml:space="preserve"> </w:t>
      </w:r>
    </w:p>
    <w:p w:rsidR="00E66907" w:rsidRPr="003F6F33" w:rsidRDefault="00E66907" w:rsidP="00E66907">
      <w:pPr>
        <w:pStyle w:val="ListParagraph"/>
        <w:numPr>
          <w:ilvl w:val="0"/>
          <w:numId w:val="42"/>
        </w:numPr>
        <w:spacing w:line="276" w:lineRule="auto"/>
        <w:ind w:left="2160"/>
      </w:pPr>
      <w:r>
        <w:t>My sister</w:t>
      </w:r>
      <w:r w:rsidRPr="003F6F33">
        <w:t xml:space="preserve"> spends three hours watching television. </w:t>
      </w:r>
    </w:p>
    <w:p w:rsidR="00E66907" w:rsidRPr="00F40D22" w:rsidRDefault="00E66907" w:rsidP="00E66907">
      <w:pPr>
        <w:spacing w:line="276" w:lineRule="auto"/>
        <w:ind w:left="720" w:firstLine="720"/>
        <w:rPr>
          <w:b/>
        </w:rPr>
      </w:pPr>
      <w:r w:rsidRPr="00F40D22">
        <w:rPr>
          <w:b/>
          <w:i/>
        </w:rPr>
        <w:t>Answers:</w:t>
      </w:r>
      <w:r w:rsidRPr="00F40D22">
        <w:rPr>
          <w:b/>
        </w:rPr>
        <w:t xml:space="preserve"> </w:t>
      </w:r>
    </w:p>
    <w:p w:rsidR="00E66907" w:rsidRDefault="00E66907" w:rsidP="00E66907">
      <w:pPr>
        <w:pStyle w:val="ListParagraph"/>
        <w:numPr>
          <w:ilvl w:val="0"/>
          <w:numId w:val="43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 w:rsidRPr="0006461E">
        <w:rPr>
          <w:bCs/>
          <w:i/>
          <w:iCs/>
        </w:rPr>
        <w:t>Wh</w:t>
      </w:r>
      <w:r>
        <w:rPr>
          <w:bCs/>
          <w:i/>
          <w:iCs/>
        </w:rPr>
        <w:t>y</w:t>
      </w:r>
      <w:r w:rsidRPr="0006461E">
        <w:rPr>
          <w:bCs/>
          <w:i/>
          <w:iCs/>
        </w:rPr>
        <w:t xml:space="preserve"> </w:t>
      </w:r>
      <w:r>
        <w:rPr>
          <w:bCs/>
          <w:i/>
          <w:iCs/>
        </w:rPr>
        <w:tab/>
        <w:t>?</w:t>
      </w:r>
    </w:p>
    <w:p w:rsidR="00E66907" w:rsidRPr="0006461E" w:rsidRDefault="00E66907" w:rsidP="00E66907">
      <w:pPr>
        <w:pStyle w:val="ListParagraph"/>
        <w:numPr>
          <w:ilvl w:val="0"/>
          <w:numId w:val="43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>
        <w:rPr>
          <w:bCs/>
          <w:i/>
          <w:iCs/>
        </w:rPr>
        <w:t>Mai’s brother</w:t>
      </w:r>
      <w:r w:rsidRPr="0006461E">
        <w:rPr>
          <w:bCs/>
          <w:i/>
          <w:iCs/>
        </w:rPr>
        <w:tab/>
      </w:r>
    </w:p>
    <w:p w:rsidR="00E66907" w:rsidRPr="00F40D22" w:rsidRDefault="00E66907" w:rsidP="00E66907">
      <w:pPr>
        <w:pStyle w:val="ListParagraph"/>
        <w:numPr>
          <w:ilvl w:val="0"/>
          <w:numId w:val="43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>
        <w:rPr>
          <w:bCs/>
          <w:i/>
          <w:iCs/>
        </w:rPr>
        <w:t>Peter is</w:t>
      </w:r>
      <w:r>
        <w:rPr>
          <w:bCs/>
          <w:i/>
          <w:iCs/>
        </w:rPr>
        <w:tab/>
      </w:r>
    </w:p>
    <w:p w:rsidR="00E66907" w:rsidRPr="00F40D22" w:rsidRDefault="00E66907" w:rsidP="00E66907">
      <w:pPr>
        <w:pStyle w:val="ListParagraph"/>
        <w:numPr>
          <w:ilvl w:val="0"/>
          <w:numId w:val="43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>
        <w:rPr>
          <w:bCs/>
          <w:i/>
          <w:iCs/>
        </w:rPr>
        <w:t xml:space="preserve">It takes  </w:t>
      </w:r>
      <w:r>
        <w:rPr>
          <w:bCs/>
          <w:i/>
          <w:iCs/>
        </w:rPr>
        <w:tab/>
      </w:r>
    </w:p>
    <w:p w:rsidR="00D832A0" w:rsidRPr="00D832A0" w:rsidRDefault="00D832A0" w:rsidP="00D832A0">
      <w:pPr>
        <w:pStyle w:val="ListParagraph"/>
        <w:ind w:right="-98"/>
        <w:rPr>
          <w:b/>
          <w:i/>
          <w:lang w:val="en"/>
        </w:rPr>
      </w:pPr>
    </w:p>
    <w:p w:rsidR="00D832A0" w:rsidRDefault="00D832A0" w:rsidP="00D832A0">
      <w:pPr>
        <w:ind w:left="360"/>
      </w:pPr>
      <w:r w:rsidRPr="00D832A0">
        <w:rPr>
          <w:u w:val="single"/>
        </w:rPr>
        <w:t>Drawing experience</w:t>
      </w:r>
      <w:r>
        <w:t>:</w:t>
      </w:r>
    </w:p>
    <w:p w:rsidR="00D832A0" w:rsidRDefault="00D832A0" w:rsidP="00D832A0">
      <w:pPr>
        <w:ind w:left="360"/>
      </w:pPr>
      <w:r>
        <w:t xml:space="preserve"> -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832A0" w:rsidRDefault="00D832A0" w:rsidP="00D832A0">
      <w:pPr>
        <w:ind w:left="360"/>
      </w:pPr>
      <w:r>
        <w:t xml:space="preserve">- 1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E66907" w:rsidRPr="003F6F33" w:rsidRDefault="00E66907" w:rsidP="00E66907">
      <w:pPr>
        <w:tabs>
          <w:tab w:val="center" w:pos="540"/>
        </w:tabs>
        <w:spacing w:line="276" w:lineRule="auto"/>
        <w:jc w:val="center"/>
      </w:pPr>
      <w:r>
        <w:rPr>
          <w:b/>
          <w:sz w:val="32"/>
          <w:szCs w:val="32"/>
        </w:rPr>
        <w:br/>
      </w:r>
    </w:p>
    <w:p w:rsidR="00D87390" w:rsidRPr="00C52157" w:rsidRDefault="00D87390" w:rsidP="00C52157"/>
    <w:sectPr w:rsidR="00D87390" w:rsidRPr="00C52157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05" w:rsidRDefault="00CE3005">
      <w:r>
        <w:separator/>
      </w:r>
    </w:p>
  </w:endnote>
  <w:endnote w:type="continuationSeparator" w:id="0">
    <w:p w:rsidR="00CE3005" w:rsidRDefault="00CE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05" w:rsidRDefault="00CE3005">
      <w:r>
        <w:separator/>
      </w:r>
    </w:p>
  </w:footnote>
  <w:footnote w:type="continuationSeparator" w:id="0">
    <w:p w:rsidR="00CE3005" w:rsidRDefault="00CE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4pt;height:9.4pt" o:bullet="t">
        <v:imagedata r:id="rId1" o:title="BD21308_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3DE0BCA"/>
    <w:multiLevelType w:val="hybridMultilevel"/>
    <w:tmpl w:val="C8CE366E"/>
    <w:lvl w:ilvl="0" w:tplc="EC44907E">
      <w:start w:val="1"/>
      <w:numFmt w:val="upperRoman"/>
      <w:lvlText w:val="%1."/>
      <w:lvlJc w:val="left"/>
      <w:pPr>
        <w:ind w:left="271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7">
    <w:nsid w:val="03FB6AD7"/>
    <w:multiLevelType w:val="hybridMultilevel"/>
    <w:tmpl w:val="DE641FBE"/>
    <w:lvl w:ilvl="0" w:tplc="7C4E5746">
      <w:start w:val="1"/>
      <w:numFmt w:val="decimal"/>
      <w:lvlText w:val="%1."/>
      <w:lvlJc w:val="left"/>
      <w:pPr>
        <w:ind w:left="271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CE6AFC"/>
    <w:multiLevelType w:val="singleLevel"/>
    <w:tmpl w:val="0488509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10563B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B9948EA"/>
    <w:multiLevelType w:val="hybridMultilevel"/>
    <w:tmpl w:val="24CABC0C"/>
    <w:lvl w:ilvl="0" w:tplc="4F44335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9387A88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2C5F7730"/>
    <w:multiLevelType w:val="hybridMultilevel"/>
    <w:tmpl w:val="778A832E"/>
    <w:lvl w:ilvl="0" w:tplc="E408B6CE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345B4E30"/>
    <w:multiLevelType w:val="singleLevel"/>
    <w:tmpl w:val="ADF64B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5E00488"/>
    <w:multiLevelType w:val="hybridMultilevel"/>
    <w:tmpl w:val="77D800BA"/>
    <w:lvl w:ilvl="0" w:tplc="92D44E26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770BB"/>
    <w:multiLevelType w:val="multilevel"/>
    <w:tmpl w:val="0000000E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0">
    <w:nsid w:val="43FA15A1"/>
    <w:multiLevelType w:val="hybridMultilevel"/>
    <w:tmpl w:val="96AE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4F1A42"/>
    <w:multiLevelType w:val="hybridMultilevel"/>
    <w:tmpl w:val="CBC86548"/>
    <w:lvl w:ilvl="0" w:tplc="650ACDC0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4A6D6BD6"/>
    <w:multiLevelType w:val="hybridMultilevel"/>
    <w:tmpl w:val="6090047A"/>
    <w:lvl w:ilvl="0" w:tplc="D6028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1E04E89"/>
    <w:multiLevelType w:val="hybridMultilevel"/>
    <w:tmpl w:val="75746558"/>
    <w:lvl w:ilvl="0" w:tplc="38965A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88F3F68"/>
    <w:multiLevelType w:val="hybridMultilevel"/>
    <w:tmpl w:val="5A88A6E4"/>
    <w:lvl w:ilvl="0" w:tplc="BBCE4AF2">
      <w:start w:val="3"/>
      <w:numFmt w:val="upperRoman"/>
      <w:lvlText w:val="%1."/>
      <w:lvlJc w:val="right"/>
      <w:pPr>
        <w:ind w:left="2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436DB"/>
    <w:multiLevelType w:val="hybridMultilevel"/>
    <w:tmpl w:val="46D85A70"/>
    <w:lvl w:ilvl="0" w:tplc="D136ADE6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2125A"/>
    <w:multiLevelType w:val="multilevel"/>
    <w:tmpl w:val="0000000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0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98205B"/>
    <w:multiLevelType w:val="multilevel"/>
    <w:tmpl w:val="0000000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4">
    <w:nsid w:val="68490209"/>
    <w:multiLevelType w:val="hybridMultilevel"/>
    <w:tmpl w:val="2C3AFA6C"/>
    <w:lvl w:ilvl="0" w:tplc="9AECB7EE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713FF"/>
    <w:multiLevelType w:val="singleLevel"/>
    <w:tmpl w:val="993E478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520BB4"/>
    <w:multiLevelType w:val="hybridMultilevel"/>
    <w:tmpl w:val="D7B60364"/>
    <w:lvl w:ilvl="0" w:tplc="C9EE67E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BF65084"/>
    <w:multiLevelType w:val="hybridMultilevel"/>
    <w:tmpl w:val="E5BE6C68"/>
    <w:lvl w:ilvl="0" w:tplc="7CBE1C52">
      <w:start w:val="1"/>
      <w:numFmt w:val="decimal"/>
      <w:lvlText w:val="%1.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42"/>
  </w:num>
  <w:num w:numId="2">
    <w:abstractNumId w:val="41"/>
  </w:num>
  <w:num w:numId="3">
    <w:abstractNumId w:val="34"/>
  </w:num>
  <w:num w:numId="4">
    <w:abstractNumId w:val="13"/>
  </w:num>
  <w:num w:numId="5">
    <w:abstractNumId w:val="48"/>
  </w:num>
  <w:num w:numId="6">
    <w:abstractNumId w:val="46"/>
  </w:num>
  <w:num w:numId="7">
    <w:abstractNumId w:val="14"/>
  </w:num>
  <w:num w:numId="8">
    <w:abstractNumId w:val="23"/>
  </w:num>
  <w:num w:numId="9">
    <w:abstractNumId w:val="22"/>
  </w:num>
  <w:num w:numId="10">
    <w:abstractNumId w:val="31"/>
  </w:num>
  <w:num w:numId="11">
    <w:abstractNumId w:val="35"/>
  </w:num>
  <w:num w:numId="12">
    <w:abstractNumId w:val="20"/>
  </w:num>
  <w:num w:numId="13">
    <w:abstractNumId w:val="19"/>
  </w:num>
  <w:num w:numId="14">
    <w:abstractNumId w:val="18"/>
  </w:num>
  <w:num w:numId="15">
    <w:abstractNumId w:val="15"/>
  </w:num>
  <w:num w:numId="16">
    <w:abstractNumId w:val="40"/>
  </w:num>
  <w:num w:numId="17">
    <w:abstractNumId w:val="27"/>
  </w:num>
  <w:num w:numId="18">
    <w:abstractNumId w:val="24"/>
  </w:num>
  <w:num w:numId="19">
    <w:abstractNumId w:val="25"/>
  </w:num>
  <w:num w:numId="20">
    <w:abstractNumId w:val="32"/>
  </w:num>
  <w:num w:numId="21">
    <w:abstractNumId w:val="47"/>
  </w:num>
  <w:num w:numId="22">
    <w:abstractNumId w:val="33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0"/>
  </w:num>
  <w:num w:numId="28">
    <w:abstractNumId w:val="43"/>
  </w:num>
  <w:num w:numId="29">
    <w:abstractNumId w:val="29"/>
  </w:num>
  <w:num w:numId="30">
    <w:abstractNumId w:val="39"/>
  </w:num>
  <w:num w:numId="31">
    <w:abstractNumId w:val="7"/>
  </w:num>
  <w:num w:numId="32">
    <w:abstractNumId w:val="8"/>
  </w:num>
  <w:num w:numId="33">
    <w:abstractNumId w:val="5"/>
  </w:num>
  <w:num w:numId="34">
    <w:abstractNumId w:val="6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30"/>
  </w:num>
  <w:num w:numId="40">
    <w:abstractNumId w:val="45"/>
  </w:num>
  <w:num w:numId="41">
    <w:abstractNumId w:val="21"/>
  </w:num>
  <w:num w:numId="42">
    <w:abstractNumId w:val="38"/>
  </w:num>
  <w:num w:numId="43">
    <w:abstractNumId w:val="28"/>
  </w:num>
  <w:num w:numId="44">
    <w:abstractNumId w:val="16"/>
  </w:num>
  <w:num w:numId="45">
    <w:abstractNumId w:val="49"/>
  </w:num>
  <w:num w:numId="46">
    <w:abstractNumId w:val="17"/>
  </w:num>
  <w:num w:numId="47">
    <w:abstractNumId w:val="36"/>
  </w:num>
  <w:num w:numId="48">
    <w:abstractNumId w:val="44"/>
  </w:num>
  <w:num w:numId="49">
    <w:abstractNumId w:val="37"/>
  </w:num>
  <w:num w:numId="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2239F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0673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32DEB"/>
    <w:rsid w:val="004462DB"/>
    <w:rsid w:val="00464860"/>
    <w:rsid w:val="00475EC0"/>
    <w:rsid w:val="004855E0"/>
    <w:rsid w:val="004961AC"/>
    <w:rsid w:val="004B7501"/>
    <w:rsid w:val="004D6B69"/>
    <w:rsid w:val="004E642D"/>
    <w:rsid w:val="004F0A16"/>
    <w:rsid w:val="00516674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E2EEC"/>
    <w:rsid w:val="00912749"/>
    <w:rsid w:val="009153E7"/>
    <w:rsid w:val="00926416"/>
    <w:rsid w:val="009307C6"/>
    <w:rsid w:val="00934354"/>
    <w:rsid w:val="00950F3F"/>
    <w:rsid w:val="00957B9A"/>
    <w:rsid w:val="009654A0"/>
    <w:rsid w:val="0097664B"/>
    <w:rsid w:val="00976FA0"/>
    <w:rsid w:val="00980C76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4588F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5DF7"/>
    <w:rsid w:val="00C266C6"/>
    <w:rsid w:val="00C27978"/>
    <w:rsid w:val="00C41742"/>
    <w:rsid w:val="00C428AF"/>
    <w:rsid w:val="00C43EA7"/>
    <w:rsid w:val="00C52157"/>
    <w:rsid w:val="00C673B6"/>
    <w:rsid w:val="00C85482"/>
    <w:rsid w:val="00C9772C"/>
    <w:rsid w:val="00CA1A3D"/>
    <w:rsid w:val="00CA403E"/>
    <w:rsid w:val="00CB4440"/>
    <w:rsid w:val="00CB5DC6"/>
    <w:rsid w:val="00CB7179"/>
    <w:rsid w:val="00CD0455"/>
    <w:rsid w:val="00CD39E9"/>
    <w:rsid w:val="00CD4738"/>
    <w:rsid w:val="00CD643E"/>
    <w:rsid w:val="00CE3005"/>
    <w:rsid w:val="00CE4103"/>
    <w:rsid w:val="00CE60DB"/>
    <w:rsid w:val="00D0467B"/>
    <w:rsid w:val="00D20514"/>
    <w:rsid w:val="00D2116E"/>
    <w:rsid w:val="00D234AC"/>
    <w:rsid w:val="00D54103"/>
    <w:rsid w:val="00D832A0"/>
    <w:rsid w:val="00D87390"/>
    <w:rsid w:val="00DA71F7"/>
    <w:rsid w:val="00DA797E"/>
    <w:rsid w:val="00DC0425"/>
    <w:rsid w:val="00E02A94"/>
    <w:rsid w:val="00E05031"/>
    <w:rsid w:val="00E05BCC"/>
    <w:rsid w:val="00E40BA8"/>
    <w:rsid w:val="00E50205"/>
    <w:rsid w:val="00E53C76"/>
    <w:rsid w:val="00E545EC"/>
    <w:rsid w:val="00E616B7"/>
    <w:rsid w:val="00E66907"/>
    <w:rsid w:val="00E70FDD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8E2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E2E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DF7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5DF7"/>
    <w:rPr>
      <w:rFonts w:ascii=".VnTime" w:eastAsia="Times New Roman" w:hAnsi=".VnTime"/>
      <w:color w:val="0000FF"/>
      <w:sz w:val="28"/>
    </w:rPr>
  </w:style>
  <w:style w:type="character" w:customStyle="1" w:styleId="Heading1">
    <w:name w:val="Heading #1_"/>
    <w:link w:val="Heading10"/>
    <w:uiPriority w:val="99"/>
    <w:rsid w:val="00A4588F"/>
    <w:rPr>
      <w:rFonts w:ascii="Segoe UI" w:hAnsi="Segoe UI" w:cs="Segoe UI"/>
      <w:b/>
      <w:bCs/>
      <w:sz w:val="17"/>
      <w:szCs w:val="17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A4588F"/>
    <w:pPr>
      <w:widowControl w:val="0"/>
      <w:shd w:val="clear" w:color="auto" w:fill="FFFFFF"/>
      <w:spacing w:line="214" w:lineRule="exact"/>
      <w:ind w:hanging="260"/>
      <w:jc w:val="both"/>
      <w:outlineLvl w:val="0"/>
    </w:pPr>
    <w:rPr>
      <w:rFonts w:ascii="Segoe UI" w:eastAsia="Calibri" w:hAnsi="Segoe UI" w:cs="Segoe UI"/>
      <w:b/>
      <w:bCs/>
      <w:sz w:val="17"/>
      <w:szCs w:val="17"/>
    </w:rPr>
  </w:style>
  <w:style w:type="character" w:customStyle="1" w:styleId="Bodytext20">
    <w:name w:val="Body text (2)_"/>
    <w:link w:val="Bodytext21"/>
    <w:uiPriority w:val="99"/>
    <w:rsid w:val="00A4588F"/>
    <w:rPr>
      <w:rFonts w:ascii="Segoe UI" w:hAnsi="Segoe UI" w:cs="Segoe UI"/>
      <w:sz w:val="16"/>
      <w:szCs w:val="1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A4588F"/>
    <w:pPr>
      <w:widowControl w:val="0"/>
      <w:shd w:val="clear" w:color="auto" w:fill="FFFFFF"/>
      <w:spacing w:line="214" w:lineRule="exact"/>
      <w:ind w:hanging="180"/>
      <w:jc w:val="both"/>
    </w:pPr>
    <w:rPr>
      <w:rFonts w:ascii="Segoe UI" w:eastAsia="Calibri" w:hAnsi="Segoe UI" w:cs="Segoe UI"/>
      <w:sz w:val="16"/>
      <w:szCs w:val="16"/>
    </w:rPr>
  </w:style>
  <w:style w:type="character" w:customStyle="1" w:styleId="Bodytext2Exact">
    <w:name w:val="Body text (2) Exact"/>
    <w:uiPriority w:val="99"/>
    <w:rsid w:val="00A4588F"/>
    <w:rPr>
      <w:rFonts w:ascii="Calibri" w:hAnsi="Calibri" w:cs="Calibri"/>
      <w:sz w:val="18"/>
      <w:szCs w:val="18"/>
      <w:u w:val="none"/>
    </w:rPr>
  </w:style>
  <w:style w:type="character" w:customStyle="1" w:styleId="Heading1Exact">
    <w:name w:val="Heading #1 Exact"/>
    <w:uiPriority w:val="99"/>
    <w:rsid w:val="00A4588F"/>
    <w:rPr>
      <w:rFonts w:ascii="Calibri" w:hAnsi="Calibri" w:cs="Calibri"/>
      <w:b/>
      <w:bCs/>
      <w:sz w:val="18"/>
      <w:szCs w:val="18"/>
      <w:u w:val="none"/>
    </w:rPr>
  </w:style>
  <w:style w:type="character" w:customStyle="1" w:styleId="Bodytext4">
    <w:name w:val="Body text (4)_"/>
    <w:link w:val="Bodytext41"/>
    <w:uiPriority w:val="99"/>
    <w:rsid w:val="00A4588F"/>
    <w:rPr>
      <w:rFonts w:cs="Calibri"/>
      <w:i/>
      <w:iCs/>
      <w:sz w:val="18"/>
      <w:szCs w:val="18"/>
      <w:shd w:val="clear" w:color="auto" w:fill="FFFFFF"/>
    </w:rPr>
  </w:style>
  <w:style w:type="character" w:customStyle="1" w:styleId="Bodytext4NotItalic">
    <w:name w:val="Body text (4) + Not Italic"/>
    <w:uiPriority w:val="99"/>
    <w:rsid w:val="00A4588F"/>
    <w:rPr>
      <w:rFonts w:ascii="Calibri" w:hAnsi="Calibri" w:cs="Calibri"/>
      <w:i w:val="0"/>
      <w:iCs w:val="0"/>
      <w:sz w:val="18"/>
      <w:szCs w:val="1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A4588F"/>
    <w:pPr>
      <w:widowControl w:val="0"/>
      <w:shd w:val="clear" w:color="auto" w:fill="FFFFFF"/>
      <w:spacing w:line="214" w:lineRule="exact"/>
      <w:ind w:hanging="400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8E2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E2E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DF7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5DF7"/>
    <w:rPr>
      <w:rFonts w:ascii=".VnTime" w:eastAsia="Times New Roman" w:hAnsi=".VnTime"/>
      <w:color w:val="0000FF"/>
      <w:sz w:val="28"/>
    </w:rPr>
  </w:style>
  <w:style w:type="character" w:customStyle="1" w:styleId="Heading1">
    <w:name w:val="Heading #1_"/>
    <w:link w:val="Heading10"/>
    <w:uiPriority w:val="99"/>
    <w:rsid w:val="00A4588F"/>
    <w:rPr>
      <w:rFonts w:ascii="Segoe UI" w:hAnsi="Segoe UI" w:cs="Segoe UI"/>
      <w:b/>
      <w:bCs/>
      <w:sz w:val="17"/>
      <w:szCs w:val="17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A4588F"/>
    <w:pPr>
      <w:widowControl w:val="0"/>
      <w:shd w:val="clear" w:color="auto" w:fill="FFFFFF"/>
      <w:spacing w:line="214" w:lineRule="exact"/>
      <w:ind w:hanging="260"/>
      <w:jc w:val="both"/>
      <w:outlineLvl w:val="0"/>
    </w:pPr>
    <w:rPr>
      <w:rFonts w:ascii="Segoe UI" w:eastAsia="Calibri" w:hAnsi="Segoe UI" w:cs="Segoe UI"/>
      <w:b/>
      <w:bCs/>
      <w:sz w:val="17"/>
      <w:szCs w:val="17"/>
    </w:rPr>
  </w:style>
  <w:style w:type="character" w:customStyle="1" w:styleId="Bodytext20">
    <w:name w:val="Body text (2)_"/>
    <w:link w:val="Bodytext21"/>
    <w:uiPriority w:val="99"/>
    <w:rsid w:val="00A4588F"/>
    <w:rPr>
      <w:rFonts w:ascii="Segoe UI" w:hAnsi="Segoe UI" w:cs="Segoe UI"/>
      <w:sz w:val="16"/>
      <w:szCs w:val="1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A4588F"/>
    <w:pPr>
      <w:widowControl w:val="0"/>
      <w:shd w:val="clear" w:color="auto" w:fill="FFFFFF"/>
      <w:spacing w:line="214" w:lineRule="exact"/>
      <w:ind w:hanging="180"/>
      <w:jc w:val="both"/>
    </w:pPr>
    <w:rPr>
      <w:rFonts w:ascii="Segoe UI" w:eastAsia="Calibri" w:hAnsi="Segoe UI" w:cs="Segoe UI"/>
      <w:sz w:val="16"/>
      <w:szCs w:val="16"/>
    </w:rPr>
  </w:style>
  <w:style w:type="character" w:customStyle="1" w:styleId="Bodytext2Exact">
    <w:name w:val="Body text (2) Exact"/>
    <w:uiPriority w:val="99"/>
    <w:rsid w:val="00A4588F"/>
    <w:rPr>
      <w:rFonts w:ascii="Calibri" w:hAnsi="Calibri" w:cs="Calibri"/>
      <w:sz w:val="18"/>
      <w:szCs w:val="18"/>
      <w:u w:val="none"/>
    </w:rPr>
  </w:style>
  <w:style w:type="character" w:customStyle="1" w:styleId="Heading1Exact">
    <w:name w:val="Heading #1 Exact"/>
    <w:uiPriority w:val="99"/>
    <w:rsid w:val="00A4588F"/>
    <w:rPr>
      <w:rFonts w:ascii="Calibri" w:hAnsi="Calibri" w:cs="Calibri"/>
      <w:b/>
      <w:bCs/>
      <w:sz w:val="18"/>
      <w:szCs w:val="18"/>
      <w:u w:val="none"/>
    </w:rPr>
  </w:style>
  <w:style w:type="character" w:customStyle="1" w:styleId="Bodytext4">
    <w:name w:val="Body text (4)_"/>
    <w:link w:val="Bodytext41"/>
    <w:uiPriority w:val="99"/>
    <w:rsid w:val="00A4588F"/>
    <w:rPr>
      <w:rFonts w:cs="Calibri"/>
      <w:i/>
      <w:iCs/>
      <w:sz w:val="18"/>
      <w:szCs w:val="18"/>
      <w:shd w:val="clear" w:color="auto" w:fill="FFFFFF"/>
    </w:rPr>
  </w:style>
  <w:style w:type="character" w:customStyle="1" w:styleId="Bodytext4NotItalic">
    <w:name w:val="Body text (4) + Not Italic"/>
    <w:uiPriority w:val="99"/>
    <w:rsid w:val="00A4588F"/>
    <w:rPr>
      <w:rFonts w:ascii="Calibri" w:hAnsi="Calibri" w:cs="Calibri"/>
      <w:i w:val="0"/>
      <w:iCs w:val="0"/>
      <w:sz w:val="18"/>
      <w:szCs w:val="1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A4588F"/>
    <w:pPr>
      <w:widowControl w:val="0"/>
      <w:shd w:val="clear" w:color="auto" w:fill="FFFFFF"/>
      <w:spacing w:line="214" w:lineRule="exact"/>
      <w:ind w:hanging="400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8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48</cp:revision>
  <cp:lastPrinted>2020-05-24T14:36:00Z</cp:lastPrinted>
  <dcterms:created xsi:type="dcterms:W3CDTF">2018-09-18T01:45:00Z</dcterms:created>
  <dcterms:modified xsi:type="dcterms:W3CDTF">2020-12-13T01:13:00Z</dcterms:modified>
</cp:coreProperties>
</file>